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9"/>
        <w:tblpPr w:leftFromText="141" w:rightFromText="141" w:vertAnchor="page" w:horzAnchor="margin" w:tblpXSpec="center" w:tblpY="721"/>
        <w:tblW w:w="0" w:type="auto"/>
        <w:tblInd w:w="0" w:type="dxa"/>
        <w:tblBorders>
          <w:top w:val="single" w:color="000080" w:sz="18" w:space="0"/>
          <w:left w:val="single" w:color="000080" w:sz="18" w:space="0"/>
          <w:bottom w:val="single" w:color="000080" w:sz="18" w:space="0"/>
          <w:right w:val="single" w:color="000080" w:sz="18" w:space="0"/>
          <w:insideH w:val="single" w:color="000080" w:sz="18" w:space="0"/>
          <w:insideV w:val="single" w:color="000080" w:sz="18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30"/>
        <w:gridCol w:w="7630"/>
      </w:tblGrid>
      <w:tr w14:paraId="0A0F6EC0">
        <w:tblPrEx>
          <w:tblBorders>
            <w:top w:val="single" w:color="000080" w:sz="18" w:space="0"/>
            <w:left w:val="single" w:color="000080" w:sz="18" w:space="0"/>
            <w:bottom w:val="single" w:color="000080" w:sz="18" w:space="0"/>
            <w:right w:val="single" w:color="000080" w:sz="18" w:space="0"/>
            <w:insideH w:val="single" w:color="000080" w:sz="18" w:space="0"/>
            <w:insideV w:val="single" w:color="000080" w:sz="18" w:space="0"/>
          </w:tblBorders>
        </w:tblPrEx>
        <w:tc>
          <w:tcPr>
            <w:tcW w:w="7630" w:type="dxa"/>
            <w:shd w:val="clear" w:color="auto" w:fill="D8D8D8" w:themeFill="background1" w:themeFillShade="D9"/>
          </w:tcPr>
          <w:p w14:paraId="68F38BC2">
            <w:pPr>
              <w:ind w:right="23"/>
              <w:jc w:val="center"/>
              <w:rPr>
                <w:rFonts w:ascii="Abadi MT Condensed Light" w:hAnsi="Abadi MT Condensed Light" w:eastAsia="Batang"/>
                <w:color w:val="auto"/>
                <w:sz w:val="20"/>
              </w:rPr>
            </w:pPr>
            <w:bookmarkStart w:id="0" w:name="_GoBack"/>
            <w:bookmarkEnd w:id="0"/>
            <w:r>
              <w:rPr>
                <w:rFonts w:eastAsia="Batang" w:asciiTheme="majorHAnsi" w:hAnsiTheme="majorHAnsi"/>
                <w:color w:val="auto"/>
                <w:sz w:val="20"/>
              </w:rPr>
              <w:t>Engagements pédagogiques, Année</w:t>
            </w:r>
            <w:r>
              <w:rPr>
                <w:rFonts w:eastAsia="Batang" w:asciiTheme="majorHAnsi" w:hAnsiTheme="majorHAnsi"/>
                <w:i/>
                <w:color w:val="auto"/>
                <w:sz w:val="20"/>
              </w:rPr>
              <w:t xml:space="preserve"> universitaire 2023./2024, SARI HASSOUN Hind</w:t>
            </w:r>
          </w:p>
        </w:tc>
        <w:tc>
          <w:tcPr>
            <w:tcW w:w="7630" w:type="dxa"/>
            <w:shd w:val="clear" w:color="auto" w:fill="D8D8D8" w:themeFill="background1" w:themeFillShade="D9"/>
          </w:tcPr>
          <w:p w14:paraId="55A0007D">
            <w:pPr>
              <w:ind w:right="23"/>
              <w:jc w:val="center"/>
              <w:rPr>
                <w:rFonts w:eastAsia="Batang" w:asciiTheme="majorHAnsi" w:hAnsiTheme="majorHAnsi"/>
                <w:color w:val="auto"/>
                <w:sz w:val="20"/>
              </w:rPr>
            </w:pPr>
            <w:r>
              <w:rPr>
                <w:rFonts w:eastAsia="Batang" w:asciiTheme="majorHAnsi" w:hAnsiTheme="majorHAnsi"/>
                <w:color w:val="auto"/>
                <w:sz w:val="20"/>
              </w:rPr>
              <w:t>Engagements pédagogiques, Année</w:t>
            </w:r>
            <w:r>
              <w:rPr>
                <w:rFonts w:eastAsia="Batang" w:asciiTheme="majorHAnsi" w:hAnsiTheme="majorHAnsi"/>
                <w:i/>
                <w:iCs/>
                <w:color w:val="auto"/>
                <w:sz w:val="20"/>
              </w:rPr>
              <w:t xml:space="preserve"> universitaire 201./201.</w:t>
            </w:r>
            <w:r>
              <w:rPr>
                <w:rFonts w:eastAsia="Batang" w:asciiTheme="majorHAnsi" w:hAnsiTheme="majorHAnsi"/>
                <w:color w:val="auto"/>
                <w:sz w:val="20"/>
              </w:rPr>
              <w:t xml:space="preserve">,  </w:t>
            </w:r>
            <w:r>
              <w:rPr>
                <w:rFonts w:eastAsia="Batang" w:cs="Arial" w:asciiTheme="majorHAnsi" w:hAnsiTheme="majorHAnsi"/>
                <w:b/>
                <w:color w:val="auto"/>
                <w:sz w:val="20"/>
                <w:szCs w:val="20"/>
              </w:rPr>
              <w:t>(nom enseignant)</w:t>
            </w:r>
          </w:p>
        </w:tc>
      </w:tr>
      <w:tr w14:paraId="009392CB">
        <w:tblPrEx>
          <w:tblBorders>
            <w:top w:val="single" w:color="000080" w:sz="18" w:space="0"/>
            <w:left w:val="single" w:color="000080" w:sz="18" w:space="0"/>
            <w:bottom w:val="single" w:color="000080" w:sz="18" w:space="0"/>
            <w:right w:val="single" w:color="000080" w:sz="18" w:space="0"/>
            <w:insideH w:val="single" w:color="000080" w:sz="18" w:space="0"/>
            <w:insideV w:val="single" w:color="000080" w:sz="1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375" w:hRule="atLeast"/>
        </w:trPr>
        <w:tc>
          <w:tcPr>
            <w:tcW w:w="7630" w:type="dxa"/>
          </w:tcPr>
          <w:p w14:paraId="641D1987">
            <w:pPr>
              <w:ind w:left="113" w:right="23"/>
              <w:rPr>
                <w:rFonts w:eastAsia="Batang" w:asciiTheme="majorBidi" w:hAnsiTheme="majorBidi" w:cstheme="majorBidi"/>
                <w:color w:val="auto"/>
                <w:sz w:val="20"/>
                <w:szCs w:val="20"/>
              </w:rPr>
            </w:pPr>
          </w:p>
          <w:p w14:paraId="2383F7E1">
            <w:pPr>
              <w:spacing w:after="80"/>
              <w:ind w:left="113" w:right="23"/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  <w:t>INTITULE DU COURS Re</w:t>
            </w:r>
            <w:r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</w:rPr>
              <w:t xml:space="preserve">cherche documentaire et conception de mémoire </w:t>
            </w:r>
            <w:r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  <w:t xml:space="preserve"> </w:t>
            </w:r>
          </w:p>
          <w:p w14:paraId="6022B5FB">
            <w:pPr>
              <w:spacing w:after="80"/>
              <w:ind w:left="113" w:right="23"/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  <w:t>CODE MR 912         CREDIT 1                          Coefficient 1</w:t>
            </w:r>
          </w:p>
          <w:p w14:paraId="15EBB97C">
            <w:pPr>
              <w:spacing w:after="80"/>
              <w:ind w:left="113" w:right="23"/>
              <w:rPr>
                <w:rFonts w:asciiTheme="majorBidi" w:hAnsiTheme="majorBidi" w:cstheme="majorBidi"/>
                <w:color w:val="auto"/>
                <w:sz w:val="24"/>
              </w:rPr>
            </w:pPr>
            <w:r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  <w:t xml:space="preserve">VOLUME HORAIRE HEBDOMADAIRE  22h30,     </w:t>
            </w:r>
            <w:r>
              <w:rPr>
                <w:rFonts w:asciiTheme="majorBidi" w:hAnsiTheme="majorBidi" w:cstheme="majorBidi"/>
                <w:color w:val="auto"/>
                <w:sz w:val="24"/>
              </w:rPr>
              <w:t xml:space="preserve">Cours : 1h30, </w:t>
            </w:r>
          </w:p>
          <w:p w14:paraId="3355936D">
            <w:pPr>
              <w:spacing w:after="80"/>
              <w:ind w:left="113" w:right="23"/>
              <w:rPr>
                <w:rFonts w:eastAsia="Batang"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  <w:t>DUREE SEMESTRIELLE TOTALE DU COURS (en nombre de semaines) 11 semaines</w:t>
            </w:r>
          </w:p>
          <w:p w14:paraId="3257B533">
            <w:pPr>
              <w:spacing w:after="80"/>
              <w:ind w:left="113" w:right="23"/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</w:pPr>
            <w:r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  <w:t>FILIERE/SPECIALITE Energétique /Energie renouvelable</w:t>
            </w:r>
          </w:p>
          <w:p w14:paraId="144AE38F">
            <w:pPr>
              <w:spacing w:after="80"/>
              <w:ind w:left="113" w:right="23"/>
              <w:rPr>
                <w:rFonts w:eastAsia="Batang"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  <w:t>LANGUE DU COURS  Français</w:t>
            </w:r>
          </w:p>
          <w:p w14:paraId="56537D96">
            <w:pPr>
              <w:spacing w:after="80"/>
              <w:ind w:left="113" w:right="23"/>
              <w:rPr>
                <w:rFonts w:eastAsia="Batang" w:asciiTheme="majorBidi" w:hAnsiTheme="majorBidi" w:cstheme="majorBidi"/>
                <w:b/>
                <w:color w:val="auto"/>
                <w:spacing w:val="-20"/>
                <w:sz w:val="20"/>
                <w:szCs w:val="20"/>
              </w:rPr>
            </w:pPr>
            <w:r>
              <w:rPr>
                <w:rFonts w:eastAsia="Batang" w:asciiTheme="majorBidi" w:hAnsiTheme="majorBidi" w:cstheme="majorBidi"/>
                <w:b/>
                <w:color w:val="auto"/>
                <w:sz w:val="20"/>
                <w:szCs w:val="20"/>
              </w:rPr>
              <w:t>CHARGE DE COURS [ENSEIGNANT(E)  Mme SARI HASSOUN Hind</w:t>
            </w:r>
          </w:p>
          <w:p w14:paraId="438D1CFB">
            <w:pPr>
              <w:pStyle w:val="2"/>
              <w:spacing w:before="0"/>
              <w:ind w:left="113"/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</w:pPr>
          </w:p>
          <w:p w14:paraId="23FD4897">
            <w:pPr>
              <w:pStyle w:val="2"/>
              <w:spacing w:before="0" w:after="60"/>
              <w:ind w:left="113"/>
              <w:rPr>
                <w:rFonts w:asciiTheme="majorBidi" w:hAnsiTheme="majorBidi" w:cstheme="majorBidi"/>
                <w:spacing w:val="0"/>
                <w:szCs w:val="20"/>
              </w:rPr>
            </w:pPr>
            <w:r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  <w:t>OBJECTIF GENERAL DU COURS</w:t>
            </w:r>
            <w:r>
              <w:rPr>
                <w:rFonts w:asciiTheme="majorBidi" w:hAnsiTheme="majorBidi" w:cstheme="majorBidi"/>
                <w:spacing w:val="0"/>
                <w:szCs w:val="20"/>
              </w:rPr>
              <w:t xml:space="preserve">*  </w:t>
            </w:r>
          </w:p>
          <w:p w14:paraId="300F6E0D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Donner à l’étudiant les outils nécessaires afin de rechercher l’information utile pour mieux l’exploiter dans son projet de fin d’études. L’aider à franchir les différentes étapes menant à la rédaction d’un document scientifique. Lui signifier l'importance de la communication et lui apprendre à présenter de manière rigoureuse et pédagogique le travail effectué.  </w:t>
            </w:r>
          </w:p>
          <w:p w14:paraId="10495F11">
            <w:pPr>
              <w:pStyle w:val="2"/>
              <w:spacing w:before="0" w:after="60"/>
              <w:ind w:left="113"/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</w:pPr>
          </w:p>
          <w:p w14:paraId="75368E7F">
            <w:pPr>
              <w:pStyle w:val="2"/>
              <w:spacing w:before="0" w:after="60"/>
              <w:ind w:left="113"/>
              <w:rPr>
                <w:rFonts w:asciiTheme="majorBidi" w:hAnsiTheme="majorBidi" w:cstheme="majorBidi"/>
                <w:spacing w:val="0"/>
                <w:szCs w:val="20"/>
              </w:rPr>
            </w:pPr>
            <w:r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  <w:t>OBJECTIFS D’APPRENTISSAGE</w:t>
            </w:r>
          </w:p>
          <w:p w14:paraId="26589115">
            <w:pPr>
              <w:spacing w:after="60"/>
              <w:ind w:left="142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Rédiger et présenter son mémoire de fin d’études</w:t>
            </w:r>
          </w:p>
          <w:p w14:paraId="58E0FE41">
            <w:pPr>
              <w:pStyle w:val="2"/>
              <w:spacing w:before="0" w:after="60"/>
              <w:ind w:left="113"/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</w:pPr>
          </w:p>
          <w:p w14:paraId="25583A6D">
            <w:pPr>
              <w:pStyle w:val="2"/>
              <w:spacing w:before="0" w:after="60"/>
              <w:ind w:left="113"/>
              <w:rPr>
                <w:rFonts w:asciiTheme="majorBidi" w:hAnsiTheme="majorBidi" w:cstheme="majorBidi"/>
                <w:smallCaps/>
                <w:szCs w:val="20"/>
              </w:rPr>
            </w:pPr>
            <w:r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  <w:t>DESCRIPTIF ET STRUCTURE</w:t>
            </w:r>
          </w:p>
          <w:p w14:paraId="126CA426">
            <w:pPr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09D20421">
            <w:pPr>
              <w:spacing w:after="60"/>
              <w:ind w:left="113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Partie I- : Recherche documentaire :</w:t>
            </w:r>
          </w:p>
          <w:p w14:paraId="5812D99E">
            <w:pPr>
              <w:spacing w:after="60"/>
              <w:ind w:left="113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Chapitre I-1 : Définition du sujet</w:t>
            </w:r>
          </w:p>
          <w:p w14:paraId="62FAA4B0">
            <w:pPr>
              <w:pStyle w:val="2"/>
              <w:spacing w:before="0" w:after="60"/>
              <w:ind w:left="113"/>
              <w:rPr>
                <w:rFonts w:eastAsia="Times New Roman" w:asciiTheme="majorBidi" w:hAnsiTheme="majorBidi" w:cstheme="majorBidi"/>
                <w:spacing w:val="0"/>
                <w:sz w:val="22"/>
                <w:szCs w:val="22"/>
              </w:rPr>
            </w:pPr>
            <w:r>
              <w:rPr>
                <w:rFonts w:eastAsia="Times New Roman" w:asciiTheme="majorBidi" w:hAnsiTheme="majorBidi" w:cstheme="majorBidi"/>
                <w:spacing w:val="0"/>
                <w:sz w:val="22"/>
                <w:szCs w:val="22"/>
              </w:rPr>
              <w:t xml:space="preserve">  Chapitre I-2 : Sélectionner les sources d'information</w:t>
            </w:r>
          </w:p>
          <w:p w14:paraId="35EEAE1F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 Chapitre I-3 : Localiser les documents</w:t>
            </w:r>
          </w:p>
          <w:p w14:paraId="5E23B913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 Chapitre I-4 : Traiter l’information</w:t>
            </w:r>
          </w:p>
          <w:p w14:paraId="18C9005E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    Chapitre I-5 : Présentation de la bibliographie</w:t>
            </w:r>
          </w:p>
          <w:p w14:paraId="27C21DB6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</w:p>
          <w:p w14:paraId="2F8DFDAC">
            <w:pP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</w:p>
          <w:p w14:paraId="568E295F">
            <w:pPr>
              <w:spacing w:after="60"/>
              <w:ind w:left="113"/>
              <w:rPr>
                <w:rFonts w:eastAsia="Batang" w:asciiTheme="majorBidi" w:hAnsiTheme="majorBidi" w:cstheme="majorBidi"/>
                <w:color w:val="auto"/>
                <w:spacing w:val="-20"/>
                <w:sz w:val="20"/>
                <w:szCs w:val="20"/>
              </w:rPr>
            </w:pPr>
          </w:p>
        </w:tc>
        <w:tc>
          <w:tcPr>
            <w:tcW w:w="7630" w:type="dxa"/>
          </w:tcPr>
          <w:p w14:paraId="4FF8D27F">
            <w:pPr>
              <w:pStyle w:val="2"/>
              <w:spacing w:before="0"/>
              <w:ind w:left="113"/>
              <w:rPr>
                <w:rFonts w:asciiTheme="majorBidi" w:hAnsiTheme="majorBidi" w:cstheme="majorBidi"/>
                <w:spacing w:val="0"/>
                <w:szCs w:val="20"/>
                <w:highlight w:val="lightGray"/>
              </w:rPr>
            </w:pPr>
          </w:p>
          <w:p w14:paraId="4AD868BF">
            <w:pPr>
              <w:pStyle w:val="92"/>
              <w:rPr>
                <w:rFonts w:asciiTheme="majorBidi" w:hAnsiTheme="majorBidi" w:cstheme="majorBidi"/>
                <w:color w:val="auto"/>
                <w:sz w:val="23"/>
                <w:szCs w:val="23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Partie II : Conception de mémoire</w:t>
            </w:r>
          </w:p>
          <w:p w14:paraId="2BD4F8B7">
            <w:pPr>
              <w:rPr>
                <w:rFonts w:asciiTheme="majorBidi" w:hAnsiTheme="majorBidi" w:cstheme="majorBidi"/>
                <w:color w:val="auto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II-1 : Plan et étapes du mémoire</w:t>
            </w:r>
          </w:p>
          <w:p w14:paraId="38B178ED">
            <w:pPr>
              <w:spacing w:after="6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II- 2 : Techniques et normes de rédaction</w:t>
            </w:r>
          </w:p>
          <w:p w14:paraId="69E7A79D">
            <w:pPr>
              <w:spacing w:after="6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Chapitre II-3 : Atelier : </w:t>
            </w: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>Etude critique d’un manuscrit</w:t>
            </w:r>
          </w:p>
          <w:p w14:paraId="7A2A9648">
            <w:pPr>
              <w:spacing w:after="60"/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>Chapitre II-4 : Exposés oraux et soutenances</w:t>
            </w:r>
          </w:p>
          <w:p w14:paraId="709C8C97">
            <w:pPr>
              <w:spacing w:after="6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2"/>
                <w:szCs w:val="22"/>
              </w:rPr>
              <w:t xml:space="preserve">Chapitre II-5 : Comment éviter le plagiat </w:t>
            </w: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>?</w:t>
            </w:r>
          </w:p>
          <w:p w14:paraId="15BA797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2219EF48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56A2A7A8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4AB9684C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180D3463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5251C1FA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75EF5F20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3ED197A7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4C953922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6F68BBCE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4F951A86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320B9737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36555DD1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1708856F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60C660A9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5C41C1C2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6ADF77F2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138C1F44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5E5B92B1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444CE835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4AFECD99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75DC623B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66CA9487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6B0E1FD2">
            <w:pPr>
              <w:spacing w:after="60"/>
              <w:rPr>
                <w:rFonts w:asciiTheme="majorBidi" w:hAnsiTheme="majorBidi" w:cstheme="majorBidi"/>
                <w:color w:val="auto"/>
                <w:sz w:val="20"/>
                <w:szCs w:val="20"/>
                <w:highlight w:val="lightGray"/>
              </w:rPr>
            </w:pPr>
          </w:p>
          <w:p w14:paraId="5ECC0BC8">
            <w:pPr>
              <w:pStyle w:val="2"/>
              <w:spacing w:before="0" w:after="60"/>
              <w:ind w:left="113"/>
              <w:rPr>
                <w:rFonts w:asciiTheme="majorBidi" w:hAnsiTheme="majorBidi" w:cstheme="majorBidi"/>
                <w:szCs w:val="20"/>
              </w:rPr>
            </w:pPr>
          </w:p>
        </w:tc>
      </w:tr>
      <w:tr w14:paraId="4D55B08F">
        <w:tblPrEx>
          <w:tblBorders>
            <w:top w:val="single" w:color="000080" w:sz="18" w:space="0"/>
            <w:left w:val="single" w:color="000080" w:sz="18" w:space="0"/>
            <w:bottom w:val="single" w:color="000080" w:sz="18" w:space="0"/>
            <w:right w:val="single" w:color="000080" w:sz="18" w:space="0"/>
            <w:insideH w:val="single" w:color="000080" w:sz="18" w:space="0"/>
            <w:insideV w:val="single" w:color="000080" w:sz="1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375" w:hRule="atLeast"/>
        </w:trPr>
        <w:tc>
          <w:tcPr>
            <w:tcW w:w="7630" w:type="dxa"/>
          </w:tcPr>
          <w:p w14:paraId="79647C1E">
            <w:pPr>
              <w:ind w:left="113" w:right="23"/>
              <w:rPr>
                <w:rFonts w:eastAsia="Batang"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630" w:type="dxa"/>
          </w:tcPr>
          <w:p w14:paraId="70907989">
            <w:pPr>
              <w:pStyle w:val="2"/>
              <w:spacing w:before="0"/>
              <w:ind w:left="113"/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</w:pPr>
          </w:p>
        </w:tc>
      </w:tr>
    </w:tbl>
    <w:p w14:paraId="7E9B7C08">
      <w:pPr>
        <w:ind w:right="23"/>
        <w:rPr>
          <w:rFonts w:eastAsia="Batang"/>
          <w:color w:val="auto"/>
          <w:sz w:val="20"/>
          <w:szCs w:val="20"/>
        </w:rPr>
      </w:pPr>
      <w:r>
        <w:rPr>
          <w:rFonts w:eastAsia="Batang"/>
          <w:color w:val="auto"/>
          <w:sz w:val="20"/>
          <w:szCs w:val="20"/>
        </w:rPr>
        <w:t>*</w:t>
      </w:r>
      <w:r>
        <w:rPr>
          <w:rFonts w:eastAsia="Batang" w:asciiTheme="minorHAnsi" w:hAnsiTheme="minorHAnsi"/>
          <w:b/>
          <w:bCs/>
          <w:color w:val="auto"/>
          <w:sz w:val="20"/>
          <w:szCs w:val="20"/>
        </w:rPr>
        <w:t>Rubriques obligatoires</w:t>
      </w:r>
    </w:p>
    <w:sectPr>
      <w:pgSz w:w="16838" w:h="11906" w:orient="landscape"/>
      <w:pgMar w:top="720" w:right="816" w:bottom="902" w:left="90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badi MT Condensed Light">
    <w:altName w:val="Gill Sans MT Condensed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43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2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2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22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4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E8"/>
    <w:rsid w:val="000068C5"/>
    <w:rsid w:val="00057A4A"/>
    <w:rsid w:val="00067938"/>
    <w:rsid w:val="00067C52"/>
    <w:rsid w:val="000A1B94"/>
    <w:rsid w:val="000A2C25"/>
    <w:rsid w:val="000C7CB2"/>
    <w:rsid w:val="000E5E52"/>
    <w:rsid w:val="00104BF4"/>
    <w:rsid w:val="00111390"/>
    <w:rsid w:val="00120738"/>
    <w:rsid w:val="001238B3"/>
    <w:rsid w:val="00137170"/>
    <w:rsid w:val="00145B03"/>
    <w:rsid w:val="001466FE"/>
    <w:rsid w:val="0017484D"/>
    <w:rsid w:val="00177324"/>
    <w:rsid w:val="001842D1"/>
    <w:rsid w:val="00185208"/>
    <w:rsid w:val="00192B98"/>
    <w:rsid w:val="001B49AC"/>
    <w:rsid w:val="001B68EA"/>
    <w:rsid w:val="001C1D0D"/>
    <w:rsid w:val="001F261A"/>
    <w:rsid w:val="00213104"/>
    <w:rsid w:val="0022346D"/>
    <w:rsid w:val="0023544C"/>
    <w:rsid w:val="002609AB"/>
    <w:rsid w:val="00263CD9"/>
    <w:rsid w:val="0028324B"/>
    <w:rsid w:val="00286FF1"/>
    <w:rsid w:val="002A3AD3"/>
    <w:rsid w:val="002B178F"/>
    <w:rsid w:val="002B7CEF"/>
    <w:rsid w:val="002E0200"/>
    <w:rsid w:val="00330415"/>
    <w:rsid w:val="00333FE8"/>
    <w:rsid w:val="00357DC4"/>
    <w:rsid w:val="00362513"/>
    <w:rsid w:val="003823EB"/>
    <w:rsid w:val="00392A4E"/>
    <w:rsid w:val="003A5D9E"/>
    <w:rsid w:val="003D71F0"/>
    <w:rsid w:val="003F5E3C"/>
    <w:rsid w:val="00401B20"/>
    <w:rsid w:val="00402DFD"/>
    <w:rsid w:val="00406A2E"/>
    <w:rsid w:val="00414B33"/>
    <w:rsid w:val="00421596"/>
    <w:rsid w:val="00430F96"/>
    <w:rsid w:val="0044312D"/>
    <w:rsid w:val="00462908"/>
    <w:rsid w:val="00467DD6"/>
    <w:rsid w:val="004C750F"/>
    <w:rsid w:val="004D108E"/>
    <w:rsid w:val="004D3706"/>
    <w:rsid w:val="004D647B"/>
    <w:rsid w:val="004E333E"/>
    <w:rsid w:val="004E5615"/>
    <w:rsid w:val="0050307C"/>
    <w:rsid w:val="00517B9F"/>
    <w:rsid w:val="00541944"/>
    <w:rsid w:val="005442D7"/>
    <w:rsid w:val="005729D4"/>
    <w:rsid w:val="005746CD"/>
    <w:rsid w:val="0059222F"/>
    <w:rsid w:val="005941AC"/>
    <w:rsid w:val="005A1C66"/>
    <w:rsid w:val="005A2AF7"/>
    <w:rsid w:val="005A52E8"/>
    <w:rsid w:val="005B355D"/>
    <w:rsid w:val="005B3BD6"/>
    <w:rsid w:val="00646584"/>
    <w:rsid w:val="00646E7A"/>
    <w:rsid w:val="0065615E"/>
    <w:rsid w:val="006873D8"/>
    <w:rsid w:val="00697D32"/>
    <w:rsid w:val="006B21E5"/>
    <w:rsid w:val="006C0001"/>
    <w:rsid w:val="006C6A15"/>
    <w:rsid w:val="006E1463"/>
    <w:rsid w:val="006E7140"/>
    <w:rsid w:val="00714684"/>
    <w:rsid w:val="0072603F"/>
    <w:rsid w:val="00732EB3"/>
    <w:rsid w:val="0074073B"/>
    <w:rsid w:val="00745D8D"/>
    <w:rsid w:val="00750623"/>
    <w:rsid w:val="00757645"/>
    <w:rsid w:val="00771221"/>
    <w:rsid w:val="00773877"/>
    <w:rsid w:val="0078329A"/>
    <w:rsid w:val="00784C7F"/>
    <w:rsid w:val="007D41BF"/>
    <w:rsid w:val="0082225C"/>
    <w:rsid w:val="00826E89"/>
    <w:rsid w:val="00856DC1"/>
    <w:rsid w:val="008628A3"/>
    <w:rsid w:val="0088265A"/>
    <w:rsid w:val="008A2ED5"/>
    <w:rsid w:val="008B10BD"/>
    <w:rsid w:val="008C03F1"/>
    <w:rsid w:val="008F53A3"/>
    <w:rsid w:val="008F642B"/>
    <w:rsid w:val="008F6C84"/>
    <w:rsid w:val="00926B55"/>
    <w:rsid w:val="00932464"/>
    <w:rsid w:val="00942467"/>
    <w:rsid w:val="009457B7"/>
    <w:rsid w:val="009517F2"/>
    <w:rsid w:val="009964D6"/>
    <w:rsid w:val="009F49F3"/>
    <w:rsid w:val="009F6CC1"/>
    <w:rsid w:val="00A06339"/>
    <w:rsid w:val="00A121CC"/>
    <w:rsid w:val="00A27FC5"/>
    <w:rsid w:val="00A30711"/>
    <w:rsid w:val="00A323DC"/>
    <w:rsid w:val="00A534E3"/>
    <w:rsid w:val="00A56A4F"/>
    <w:rsid w:val="00A75A3F"/>
    <w:rsid w:val="00A77FF5"/>
    <w:rsid w:val="00A84D73"/>
    <w:rsid w:val="00A8583B"/>
    <w:rsid w:val="00AC29D0"/>
    <w:rsid w:val="00AF6835"/>
    <w:rsid w:val="00B15AA9"/>
    <w:rsid w:val="00B16268"/>
    <w:rsid w:val="00B236DC"/>
    <w:rsid w:val="00B32C4E"/>
    <w:rsid w:val="00B4234B"/>
    <w:rsid w:val="00B81686"/>
    <w:rsid w:val="00BA03DE"/>
    <w:rsid w:val="00BA0858"/>
    <w:rsid w:val="00BA3402"/>
    <w:rsid w:val="00BA4B5E"/>
    <w:rsid w:val="00BB45DD"/>
    <w:rsid w:val="00BC1ED1"/>
    <w:rsid w:val="00BD276D"/>
    <w:rsid w:val="00BF1514"/>
    <w:rsid w:val="00C26C17"/>
    <w:rsid w:val="00C376AD"/>
    <w:rsid w:val="00C7275C"/>
    <w:rsid w:val="00C90F5F"/>
    <w:rsid w:val="00CB2104"/>
    <w:rsid w:val="00CF2F35"/>
    <w:rsid w:val="00D06A18"/>
    <w:rsid w:val="00D131BB"/>
    <w:rsid w:val="00D421D4"/>
    <w:rsid w:val="00D84ADB"/>
    <w:rsid w:val="00DA756B"/>
    <w:rsid w:val="00DA7D39"/>
    <w:rsid w:val="00E022E7"/>
    <w:rsid w:val="00E139F6"/>
    <w:rsid w:val="00E169AC"/>
    <w:rsid w:val="00E449DD"/>
    <w:rsid w:val="00E6092E"/>
    <w:rsid w:val="00E819E3"/>
    <w:rsid w:val="00EB5746"/>
    <w:rsid w:val="00EF43E4"/>
    <w:rsid w:val="00F10CFA"/>
    <w:rsid w:val="00F257BB"/>
    <w:rsid w:val="00F70BED"/>
    <w:rsid w:val="00FA46C0"/>
    <w:rsid w:val="00FA47BB"/>
    <w:rsid w:val="00FA574E"/>
    <w:rsid w:val="00FC6E29"/>
    <w:rsid w:val="00FE2FF0"/>
    <w:rsid w:val="28815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iPriority="0" w:name="HTML Acronym"/>
    <w:lsdException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qFormat="1" w:uiPriority="0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8000"/>
      <w:sz w:val="40"/>
      <w:szCs w:val="24"/>
      <w:lang w:val="fr-FR" w:eastAsia="fr-F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20"/>
      <w:ind w:right="23"/>
      <w:outlineLvl w:val="0"/>
    </w:pPr>
    <w:rPr>
      <w:rFonts w:ascii="Arial" w:hAnsi="Arial" w:eastAsia="Batang" w:cs="Arial"/>
      <w:b/>
      <w:bCs/>
      <w:color w:val="auto"/>
      <w:spacing w:val="-20"/>
      <w:sz w:val="20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  <w:sz w:val="24"/>
    </w:rPr>
  </w:style>
  <w:style w:type="paragraph" w:styleId="10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toc 9"/>
    <w:basedOn w:val="1"/>
    <w:next w:val="1"/>
    <w:autoRedefine/>
    <w:semiHidden/>
    <w:qFormat/>
    <w:uiPriority w:val="0"/>
    <w:pPr>
      <w:ind w:left="3200"/>
    </w:pPr>
  </w:style>
  <w:style w:type="paragraph" w:styleId="14">
    <w:name w:val="List Number 4"/>
    <w:basedOn w:val="1"/>
    <w:uiPriority w:val="0"/>
    <w:pPr>
      <w:numPr>
        <w:ilvl w:val="0"/>
        <w:numId w:val="1"/>
      </w:numPr>
    </w:pPr>
  </w:style>
  <w:style w:type="paragraph" w:styleId="15">
    <w:name w:val="toc 5"/>
    <w:basedOn w:val="1"/>
    <w:next w:val="1"/>
    <w:autoRedefine/>
    <w:semiHidden/>
    <w:qFormat/>
    <w:uiPriority w:val="0"/>
    <w:pPr>
      <w:ind w:left="1600"/>
    </w:pPr>
  </w:style>
  <w:style w:type="paragraph" w:styleId="16">
    <w:name w:val="List 4"/>
    <w:basedOn w:val="1"/>
    <w:uiPriority w:val="0"/>
    <w:pPr>
      <w:ind w:left="1132" w:hanging="283"/>
    </w:pPr>
  </w:style>
  <w:style w:type="paragraph" w:styleId="17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18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19">
    <w:name w:val="HTML Preformatted"/>
    <w:basedOn w:val="1"/>
    <w:uiPriority w:val="0"/>
    <w:rPr>
      <w:rFonts w:ascii="Courier New" w:hAnsi="Courier New" w:cs="Courier New"/>
      <w:sz w:val="20"/>
      <w:szCs w:val="20"/>
    </w:rPr>
  </w:style>
  <w:style w:type="paragraph" w:styleId="20">
    <w:name w:val="List Bullet 5"/>
    <w:basedOn w:val="1"/>
    <w:autoRedefine/>
    <w:uiPriority w:val="0"/>
    <w:pPr>
      <w:numPr>
        <w:ilvl w:val="0"/>
        <w:numId w:val="2"/>
      </w:numPr>
    </w:pPr>
  </w:style>
  <w:style w:type="paragraph" w:styleId="21">
    <w:name w:val="endnote text"/>
    <w:basedOn w:val="1"/>
    <w:semiHidden/>
    <w:uiPriority w:val="0"/>
    <w:rPr>
      <w:sz w:val="20"/>
      <w:szCs w:val="20"/>
    </w:rPr>
  </w:style>
  <w:style w:type="paragraph" w:styleId="22">
    <w:name w:val="List Bullet 2"/>
    <w:basedOn w:val="1"/>
    <w:autoRedefine/>
    <w:uiPriority w:val="0"/>
    <w:pPr>
      <w:numPr>
        <w:ilvl w:val="0"/>
        <w:numId w:val="3"/>
      </w:numPr>
    </w:pPr>
  </w:style>
  <w:style w:type="paragraph" w:styleId="23">
    <w:name w:val="index 4"/>
    <w:basedOn w:val="1"/>
    <w:next w:val="1"/>
    <w:autoRedefine/>
    <w:semiHidden/>
    <w:uiPriority w:val="0"/>
    <w:pPr>
      <w:ind w:left="1600" w:hanging="400"/>
    </w:pPr>
  </w:style>
  <w:style w:type="paragraph" w:styleId="24">
    <w:name w:val="List Continue 4"/>
    <w:basedOn w:val="1"/>
    <w:uiPriority w:val="0"/>
    <w:pPr>
      <w:spacing w:after="120"/>
      <w:ind w:left="1132"/>
    </w:pPr>
  </w:style>
  <w:style w:type="paragraph" w:styleId="25">
    <w:name w:val="index 9"/>
    <w:basedOn w:val="1"/>
    <w:next w:val="1"/>
    <w:autoRedefine/>
    <w:semiHidden/>
    <w:uiPriority w:val="0"/>
    <w:pPr>
      <w:ind w:left="3600" w:hanging="400"/>
    </w:pPr>
  </w:style>
  <w:style w:type="paragraph" w:styleId="26">
    <w:name w:val="footnote text"/>
    <w:basedOn w:val="1"/>
    <w:semiHidden/>
    <w:uiPriority w:val="0"/>
    <w:rPr>
      <w:sz w:val="20"/>
      <w:szCs w:val="20"/>
    </w:rPr>
  </w:style>
  <w:style w:type="paragraph" w:styleId="27">
    <w:name w:val="index 3"/>
    <w:basedOn w:val="1"/>
    <w:next w:val="1"/>
    <w:autoRedefine/>
    <w:semiHidden/>
    <w:uiPriority w:val="0"/>
    <w:pPr>
      <w:ind w:left="1200" w:hanging="400"/>
    </w:pPr>
  </w:style>
  <w:style w:type="paragraph" w:styleId="28">
    <w:name w:val="List Continue 2"/>
    <w:basedOn w:val="1"/>
    <w:uiPriority w:val="0"/>
    <w:pPr>
      <w:spacing w:after="120"/>
      <w:ind w:left="566"/>
    </w:pPr>
  </w:style>
  <w:style w:type="paragraph" w:styleId="29">
    <w:name w:val="annotation text"/>
    <w:basedOn w:val="1"/>
    <w:semiHidden/>
    <w:uiPriority w:val="0"/>
    <w:rPr>
      <w:sz w:val="20"/>
      <w:szCs w:val="20"/>
    </w:rPr>
  </w:style>
  <w:style w:type="paragraph" w:styleId="30">
    <w:name w:val="Body Text Indent"/>
    <w:basedOn w:val="1"/>
    <w:uiPriority w:val="0"/>
    <w:pPr>
      <w:spacing w:after="120"/>
      <w:ind w:left="283"/>
    </w:pPr>
  </w:style>
  <w:style w:type="paragraph" w:styleId="31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32">
    <w:name w:val="List Number 3"/>
    <w:basedOn w:val="1"/>
    <w:uiPriority w:val="0"/>
    <w:pPr>
      <w:numPr>
        <w:ilvl w:val="0"/>
        <w:numId w:val="4"/>
      </w:numPr>
    </w:pPr>
  </w:style>
  <w:style w:type="paragraph" w:styleId="33">
    <w:name w:val="Closing"/>
    <w:basedOn w:val="1"/>
    <w:uiPriority w:val="0"/>
    <w:pPr>
      <w:ind w:left="4252"/>
    </w:pPr>
  </w:style>
  <w:style w:type="paragraph" w:styleId="34">
    <w:name w:val="Block Text"/>
    <w:basedOn w:val="1"/>
    <w:uiPriority w:val="0"/>
    <w:pPr>
      <w:spacing w:after="120"/>
      <w:ind w:left="1440" w:right="1440"/>
    </w:pPr>
  </w:style>
  <w:style w:type="paragraph" w:styleId="35">
    <w:name w:val="envelope return"/>
    <w:basedOn w:val="1"/>
    <w:uiPriority w:val="0"/>
    <w:rPr>
      <w:rFonts w:ascii="Arial" w:hAnsi="Arial" w:cs="Arial"/>
      <w:sz w:val="20"/>
      <w:szCs w:val="20"/>
    </w:rPr>
  </w:style>
  <w:style w:type="paragraph" w:styleId="36">
    <w:name w:val="table of authorities"/>
    <w:basedOn w:val="1"/>
    <w:next w:val="1"/>
    <w:semiHidden/>
    <w:uiPriority w:val="0"/>
    <w:pPr>
      <w:ind w:left="400" w:hanging="400"/>
    </w:pPr>
  </w:style>
  <w:style w:type="paragraph" w:styleId="3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38">
    <w:name w:val="Note Heading"/>
    <w:basedOn w:val="1"/>
    <w:next w:val="1"/>
    <w:uiPriority w:val="0"/>
  </w:style>
  <w:style w:type="paragraph" w:styleId="39">
    <w:name w:val="caption"/>
    <w:basedOn w:val="1"/>
    <w:next w:val="1"/>
    <w:qFormat/>
    <w:uiPriority w:val="0"/>
    <w:pPr>
      <w:spacing w:before="120" w:after="120"/>
    </w:pPr>
    <w:rPr>
      <w:b/>
      <w:bCs/>
      <w:sz w:val="20"/>
      <w:szCs w:val="20"/>
    </w:rPr>
  </w:style>
  <w:style w:type="paragraph" w:styleId="40">
    <w:name w:val="index 1"/>
    <w:basedOn w:val="1"/>
    <w:next w:val="1"/>
    <w:autoRedefine/>
    <w:semiHidden/>
    <w:uiPriority w:val="0"/>
    <w:pPr>
      <w:ind w:left="400" w:hanging="400"/>
    </w:pPr>
  </w:style>
  <w:style w:type="paragraph" w:styleId="41">
    <w:name w:val="List Number"/>
    <w:basedOn w:val="1"/>
    <w:uiPriority w:val="0"/>
    <w:pPr>
      <w:numPr>
        <w:ilvl w:val="0"/>
        <w:numId w:val="5"/>
      </w:numPr>
    </w:pPr>
  </w:style>
  <w:style w:type="paragraph" w:styleId="42">
    <w:name w:val="E-mail Signature"/>
    <w:basedOn w:val="1"/>
    <w:uiPriority w:val="0"/>
  </w:style>
  <w:style w:type="paragraph" w:styleId="43">
    <w:name w:val="List Number 5"/>
    <w:basedOn w:val="1"/>
    <w:uiPriority w:val="0"/>
    <w:pPr>
      <w:numPr>
        <w:ilvl w:val="0"/>
        <w:numId w:val="6"/>
      </w:numPr>
    </w:pPr>
  </w:style>
  <w:style w:type="paragraph" w:styleId="44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45">
    <w:name w:val="Body Text"/>
    <w:basedOn w:val="1"/>
    <w:uiPriority w:val="0"/>
    <w:pPr>
      <w:ind w:right="23"/>
    </w:pPr>
    <w:rPr>
      <w:rFonts w:ascii="Abadi MT Condensed Light" w:hAnsi="Abadi MT Condensed Light" w:eastAsia="Batang"/>
      <w:color w:val="auto"/>
      <w:sz w:val="20"/>
    </w:rPr>
  </w:style>
  <w:style w:type="paragraph" w:styleId="46">
    <w:name w:val="Balloon Text"/>
    <w:basedOn w:val="1"/>
    <w:link w:val="91"/>
    <w:semiHidden/>
    <w:unhideWhenUsed/>
    <w:qFormat/>
    <w:uiPriority w:val="0"/>
    <w:rPr>
      <w:rFonts w:ascii="Segoe UI" w:hAnsi="Segoe UI" w:cs="Segoe UI"/>
      <w:sz w:val="18"/>
      <w:szCs w:val="18"/>
    </w:rPr>
  </w:style>
  <w:style w:type="paragraph" w:styleId="47">
    <w:name w:val="Body Text First Indent 2"/>
    <w:basedOn w:val="30"/>
    <w:uiPriority w:val="0"/>
    <w:pPr>
      <w:ind w:firstLine="210"/>
    </w:pPr>
  </w:style>
  <w:style w:type="paragraph" w:styleId="48">
    <w:name w:val="List 3"/>
    <w:basedOn w:val="1"/>
    <w:uiPriority w:val="0"/>
    <w:pPr>
      <w:ind w:left="849" w:hanging="283"/>
    </w:pPr>
  </w:style>
  <w:style w:type="paragraph" w:styleId="49">
    <w:name w:val="index 5"/>
    <w:basedOn w:val="1"/>
    <w:next w:val="1"/>
    <w:autoRedefine/>
    <w:semiHidden/>
    <w:uiPriority w:val="0"/>
    <w:pPr>
      <w:ind w:left="2000" w:hanging="400"/>
    </w:pPr>
  </w:style>
  <w:style w:type="paragraph" w:styleId="50">
    <w:name w:val="Date"/>
    <w:basedOn w:val="1"/>
    <w:next w:val="1"/>
    <w:uiPriority w:val="0"/>
  </w:style>
  <w:style w:type="paragraph" w:styleId="51">
    <w:name w:val="Body Text First Indent"/>
    <w:basedOn w:val="45"/>
    <w:uiPriority w:val="0"/>
    <w:pPr>
      <w:spacing w:after="120"/>
      <w:ind w:right="0" w:firstLine="210"/>
    </w:pPr>
    <w:rPr>
      <w:rFonts w:ascii="Times New Roman" w:hAnsi="Times New Roman" w:eastAsia="Times New Roman"/>
      <w:color w:val="008000"/>
      <w:sz w:val="40"/>
    </w:rPr>
  </w:style>
  <w:style w:type="paragraph" w:styleId="52">
    <w:name w:val="Body Text Indent 2"/>
    <w:basedOn w:val="1"/>
    <w:uiPriority w:val="0"/>
    <w:pPr>
      <w:spacing w:after="120" w:line="480" w:lineRule="auto"/>
      <w:ind w:left="283"/>
    </w:pPr>
  </w:style>
  <w:style w:type="paragraph" w:styleId="53">
    <w:name w:val="HTML Address"/>
    <w:basedOn w:val="1"/>
    <w:uiPriority w:val="0"/>
    <w:rPr>
      <w:i/>
      <w:iCs/>
    </w:rPr>
  </w:style>
  <w:style w:type="paragraph" w:styleId="54">
    <w:name w:val="List 5"/>
    <w:basedOn w:val="1"/>
    <w:uiPriority w:val="0"/>
    <w:pPr>
      <w:ind w:left="1415" w:hanging="283"/>
    </w:pPr>
  </w:style>
  <w:style w:type="paragraph" w:styleId="55">
    <w:name w:val="List Continue 5"/>
    <w:basedOn w:val="1"/>
    <w:uiPriority w:val="0"/>
    <w:pPr>
      <w:spacing w:after="120"/>
      <w:ind w:left="1415"/>
    </w:pPr>
  </w:style>
  <w:style w:type="paragraph" w:styleId="56">
    <w:name w:val="toc 8"/>
    <w:basedOn w:val="1"/>
    <w:next w:val="1"/>
    <w:autoRedefine/>
    <w:semiHidden/>
    <w:qFormat/>
    <w:uiPriority w:val="0"/>
    <w:pPr>
      <w:ind w:left="2800"/>
    </w:pPr>
  </w:style>
  <w:style w:type="paragraph" w:styleId="57">
    <w:name w:val="index 7"/>
    <w:basedOn w:val="1"/>
    <w:next w:val="1"/>
    <w:autoRedefine/>
    <w:semiHidden/>
    <w:uiPriority w:val="0"/>
    <w:pPr>
      <w:ind w:left="2800" w:hanging="400"/>
    </w:pPr>
  </w:style>
  <w:style w:type="paragraph" w:styleId="58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  <w:sz w:val="24"/>
    </w:rPr>
  </w:style>
  <w:style w:type="paragraph" w:styleId="59">
    <w:name w:val="Plain Text"/>
    <w:basedOn w:val="1"/>
    <w:uiPriority w:val="0"/>
    <w:rPr>
      <w:rFonts w:ascii="Courier New" w:hAnsi="Courier New" w:cs="Courier New"/>
      <w:sz w:val="20"/>
      <w:szCs w:val="20"/>
    </w:rPr>
  </w:style>
  <w:style w:type="paragraph" w:styleId="60">
    <w:name w:val="toc 4"/>
    <w:basedOn w:val="1"/>
    <w:next w:val="1"/>
    <w:autoRedefine/>
    <w:semiHidden/>
    <w:qFormat/>
    <w:uiPriority w:val="0"/>
    <w:pPr>
      <w:ind w:left="1200"/>
    </w:pPr>
  </w:style>
  <w:style w:type="paragraph" w:styleId="61">
    <w:name w:val="Body Text 2"/>
    <w:basedOn w:val="1"/>
    <w:uiPriority w:val="0"/>
    <w:pPr>
      <w:spacing w:after="120" w:line="480" w:lineRule="auto"/>
    </w:pPr>
  </w:style>
  <w:style w:type="paragraph" w:styleId="62">
    <w:name w:val="toc 7"/>
    <w:basedOn w:val="1"/>
    <w:next w:val="1"/>
    <w:autoRedefine/>
    <w:semiHidden/>
    <w:qFormat/>
    <w:uiPriority w:val="0"/>
    <w:pPr>
      <w:ind w:left="2400"/>
    </w:pPr>
  </w:style>
  <w:style w:type="paragraph" w:styleId="63">
    <w:name w:val="index 6"/>
    <w:basedOn w:val="1"/>
    <w:next w:val="1"/>
    <w:autoRedefine/>
    <w:semiHidden/>
    <w:uiPriority w:val="0"/>
    <w:pPr>
      <w:ind w:left="2400" w:hanging="400"/>
    </w:pPr>
  </w:style>
  <w:style w:type="paragraph" w:styleId="64">
    <w:name w:val="toc 3"/>
    <w:basedOn w:val="1"/>
    <w:next w:val="1"/>
    <w:autoRedefine/>
    <w:semiHidden/>
    <w:qFormat/>
    <w:uiPriority w:val="0"/>
    <w:pPr>
      <w:ind w:left="800"/>
    </w:pPr>
  </w:style>
  <w:style w:type="paragraph" w:styleId="65">
    <w:name w:val="Normal (Web)"/>
    <w:basedOn w:val="1"/>
    <w:uiPriority w:val="0"/>
    <w:rPr>
      <w:sz w:val="24"/>
    </w:rPr>
  </w:style>
  <w:style w:type="paragraph" w:styleId="66">
    <w:name w:val="footer"/>
    <w:basedOn w:val="1"/>
    <w:uiPriority w:val="0"/>
    <w:pPr>
      <w:tabs>
        <w:tab w:val="center" w:pos="4536"/>
        <w:tab w:val="right" w:pos="9072"/>
      </w:tabs>
    </w:pPr>
  </w:style>
  <w:style w:type="paragraph" w:styleId="67">
    <w:name w:val="List"/>
    <w:basedOn w:val="1"/>
    <w:uiPriority w:val="0"/>
    <w:pPr>
      <w:ind w:left="283" w:hanging="283"/>
    </w:pPr>
  </w:style>
  <w:style w:type="paragraph" w:styleId="68">
    <w:name w:val="envelope address"/>
    <w:basedOn w:val="1"/>
    <w:uiPriority w:val="0"/>
    <w:pPr>
      <w:framePr w:w="7938" w:h="1985" w:hRule="exact" w:hSpace="141" w:wrap="auto" w:vAnchor="margin" w:hAnchor="page" w:xAlign="center" w:yAlign="bottom"/>
      <w:ind w:left="2835"/>
    </w:pPr>
    <w:rPr>
      <w:rFonts w:ascii="Arial" w:hAnsi="Arial" w:cs="Arial"/>
      <w:sz w:val="24"/>
    </w:rPr>
  </w:style>
  <w:style w:type="paragraph" w:styleId="69">
    <w:name w:val="index 8"/>
    <w:basedOn w:val="1"/>
    <w:next w:val="1"/>
    <w:autoRedefine/>
    <w:semiHidden/>
    <w:uiPriority w:val="0"/>
    <w:pPr>
      <w:ind w:left="3200" w:hanging="400"/>
    </w:pPr>
  </w:style>
  <w:style w:type="paragraph" w:styleId="70">
    <w:name w:val="header"/>
    <w:basedOn w:val="1"/>
    <w:uiPriority w:val="0"/>
    <w:pPr>
      <w:tabs>
        <w:tab w:val="center" w:pos="4536"/>
        <w:tab w:val="right" w:pos="9072"/>
      </w:tabs>
    </w:pPr>
  </w:style>
  <w:style w:type="paragraph" w:styleId="71">
    <w:name w:val="macro"/>
    <w:semiHidden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color w:val="008000"/>
      <w:lang w:val="fr-FR" w:eastAsia="fr-FR" w:bidi="ar-SA"/>
    </w:rPr>
  </w:style>
  <w:style w:type="paragraph" w:styleId="72">
    <w:name w:val="List Continue 3"/>
    <w:basedOn w:val="1"/>
    <w:uiPriority w:val="0"/>
    <w:pPr>
      <w:spacing w:after="120"/>
      <w:ind w:left="849"/>
    </w:pPr>
  </w:style>
  <w:style w:type="paragraph" w:styleId="73">
    <w:name w:val="List Number 2"/>
    <w:basedOn w:val="1"/>
    <w:uiPriority w:val="0"/>
    <w:pPr>
      <w:numPr>
        <w:ilvl w:val="0"/>
        <w:numId w:val="7"/>
      </w:numPr>
    </w:pPr>
  </w:style>
  <w:style w:type="paragraph" w:styleId="74">
    <w:name w:val="toc 6"/>
    <w:basedOn w:val="1"/>
    <w:next w:val="1"/>
    <w:autoRedefine/>
    <w:semiHidden/>
    <w:qFormat/>
    <w:uiPriority w:val="0"/>
    <w:pPr>
      <w:ind w:left="2000"/>
    </w:pPr>
  </w:style>
  <w:style w:type="paragraph" w:styleId="75">
    <w:name w:val="index heading"/>
    <w:basedOn w:val="1"/>
    <w:next w:val="40"/>
    <w:semiHidden/>
    <w:qFormat/>
    <w:uiPriority w:val="0"/>
    <w:rPr>
      <w:rFonts w:ascii="Arial" w:hAnsi="Arial" w:cs="Arial"/>
      <w:b/>
      <w:bCs/>
    </w:rPr>
  </w:style>
  <w:style w:type="paragraph" w:styleId="76">
    <w:name w:val="toc 2"/>
    <w:basedOn w:val="1"/>
    <w:next w:val="1"/>
    <w:autoRedefine/>
    <w:semiHidden/>
    <w:qFormat/>
    <w:uiPriority w:val="0"/>
    <w:pPr>
      <w:ind w:left="400"/>
    </w:pPr>
  </w:style>
  <w:style w:type="paragraph" w:styleId="77">
    <w:name w:val="List Bullet 3"/>
    <w:basedOn w:val="1"/>
    <w:autoRedefine/>
    <w:uiPriority w:val="0"/>
    <w:pPr>
      <w:numPr>
        <w:ilvl w:val="0"/>
        <w:numId w:val="8"/>
      </w:numPr>
    </w:pPr>
  </w:style>
  <w:style w:type="paragraph" w:styleId="78">
    <w:name w:val="List 2"/>
    <w:basedOn w:val="1"/>
    <w:uiPriority w:val="0"/>
    <w:pPr>
      <w:ind w:left="566" w:hanging="283"/>
    </w:pPr>
  </w:style>
  <w:style w:type="paragraph" w:styleId="79">
    <w:name w:val="index 2"/>
    <w:basedOn w:val="1"/>
    <w:next w:val="1"/>
    <w:autoRedefine/>
    <w:semiHidden/>
    <w:uiPriority w:val="0"/>
    <w:pPr>
      <w:ind w:left="800" w:hanging="400"/>
    </w:pPr>
  </w:style>
  <w:style w:type="paragraph" w:styleId="80">
    <w:name w:val="List Continue"/>
    <w:basedOn w:val="1"/>
    <w:uiPriority w:val="0"/>
    <w:pPr>
      <w:spacing w:after="120"/>
      <w:ind w:left="283"/>
    </w:pPr>
  </w:style>
  <w:style w:type="paragraph" w:styleId="81">
    <w:name w:val="Signature"/>
    <w:basedOn w:val="1"/>
    <w:uiPriority w:val="0"/>
    <w:pPr>
      <w:ind w:left="4252"/>
    </w:pPr>
  </w:style>
  <w:style w:type="paragraph" w:styleId="82">
    <w:name w:val="List Bullet 4"/>
    <w:basedOn w:val="1"/>
    <w:autoRedefine/>
    <w:uiPriority w:val="0"/>
    <w:pPr>
      <w:numPr>
        <w:ilvl w:val="0"/>
        <w:numId w:val="9"/>
      </w:numPr>
    </w:pPr>
  </w:style>
  <w:style w:type="paragraph" w:styleId="83">
    <w:name w:val="Normal Indent"/>
    <w:basedOn w:val="1"/>
    <w:uiPriority w:val="0"/>
    <w:pPr>
      <w:ind w:left="708"/>
    </w:pPr>
  </w:style>
  <w:style w:type="paragraph" w:styleId="84">
    <w:name w:val="List Bullet"/>
    <w:basedOn w:val="1"/>
    <w:autoRedefine/>
    <w:uiPriority w:val="0"/>
    <w:pPr>
      <w:numPr>
        <w:ilvl w:val="0"/>
        <w:numId w:val="10"/>
      </w:numPr>
    </w:pPr>
  </w:style>
  <w:style w:type="paragraph" w:styleId="85">
    <w:name w:val="Salutation"/>
    <w:basedOn w:val="1"/>
    <w:next w:val="1"/>
    <w:uiPriority w:val="0"/>
  </w:style>
  <w:style w:type="paragraph" w:styleId="86">
    <w:name w:val="table of figures"/>
    <w:basedOn w:val="1"/>
    <w:next w:val="1"/>
    <w:semiHidden/>
    <w:uiPriority w:val="0"/>
    <w:pPr>
      <w:ind w:left="800" w:hanging="800"/>
    </w:pPr>
  </w:style>
  <w:style w:type="paragraph" w:styleId="8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8">
    <w:name w:val="toc 1"/>
    <w:basedOn w:val="1"/>
    <w:next w:val="1"/>
    <w:autoRedefine/>
    <w:semiHidden/>
    <w:qFormat/>
    <w:uiPriority w:val="0"/>
  </w:style>
  <w:style w:type="paragraph" w:styleId="90">
    <w:name w:val="List Paragraph"/>
    <w:basedOn w:val="1"/>
    <w:qFormat/>
    <w:uiPriority w:val="34"/>
    <w:pPr>
      <w:ind w:left="720"/>
      <w:contextualSpacing/>
    </w:pPr>
  </w:style>
  <w:style w:type="character" w:customStyle="1" w:styleId="91">
    <w:name w:val="Texte de bulles Car"/>
    <w:basedOn w:val="11"/>
    <w:link w:val="46"/>
    <w:semiHidden/>
    <w:qFormat/>
    <w:uiPriority w:val="0"/>
    <w:rPr>
      <w:rFonts w:ascii="Segoe UI" w:hAnsi="Segoe UI" w:cs="Segoe UI"/>
      <w:color w:val="008000"/>
      <w:sz w:val="18"/>
      <w:szCs w:val="18"/>
    </w:rPr>
  </w:style>
  <w:style w:type="paragraph" w:customStyle="1" w:styleId="9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fr-FR" w:eastAsia="fr-F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45E43D659C47E41A37ED9EA6A0BCB33" ma:contentTypeVersion="8" ma:contentTypeDescription="إنشاء مستند جديد." ma:contentTypeScope="" ma:versionID="26b83763e869cd616abce9a03d946310">
  <xsd:schema xmlns:xsd="http://www.w3.org/2001/XMLSchema" xmlns:xs="http://www.w3.org/2001/XMLSchema" xmlns:p="http://schemas.microsoft.com/office/2006/metadata/properties" xmlns:ns2="8e309c04-2837-4ce2-9c96-d19b77110e42" targetNamespace="http://schemas.microsoft.com/office/2006/metadata/properties" ma:root="true" ma:fieldsID="7b05408def160c34175223ba72402216" ns2:_="">
    <xsd:import namespace="8e309c04-2837-4ce2-9c96-d19b77110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9c04-2837-4ce2-9c96-d19b77110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4E2CC-70B6-4C14-A20E-42DFEE6FE504}">
  <ds:schemaRefs/>
</ds:datastoreItem>
</file>

<file path=customXml/itemProps2.xml><?xml version="1.0" encoding="utf-8"?>
<ds:datastoreItem xmlns:ds="http://schemas.openxmlformats.org/officeDocument/2006/customXml" ds:itemID="{CC664282-A1A9-4A03-9E10-BF87A703126B}">
  <ds:schemaRefs/>
</ds:datastoreItem>
</file>

<file path=customXml/itemProps3.xml><?xml version="1.0" encoding="utf-8"?>
<ds:datastoreItem xmlns:ds="http://schemas.openxmlformats.org/officeDocument/2006/customXml" ds:itemID="{40C226E0-28C3-4CF4-A5A2-6B7BF5045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M.D.S</Company>
  <Pages>2</Pages>
  <Words>252</Words>
  <Characters>1390</Characters>
  <Lines>11</Lines>
  <Paragraphs>3</Paragraphs>
  <TotalTime>39</TotalTime>
  <ScaleCrop>false</ScaleCrop>
  <LinksUpToDate>false</LinksUpToDate>
  <CharactersWithSpaces>1639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2023-10-11T20:26:00Z</dcterms:created>
  <dc:creator>ALLAL Mohammed Amine</dc:creator>
  <cp:lastModifiedBy>SARI HASSOUNE HIND</cp:lastModifiedBy>
  <cp:lastPrinted>2023-10-11T20:50:00Z</cp:lastPrinted>
  <dcterms:modified xsi:type="dcterms:W3CDTF">2025-10-15T22:00:04Z</dcterms:modified>
  <dc:title>Engagements pédagogiques  Année universitaire 2002/2003 ALLAL M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0x010100145E43D659C47E41A37ED9EA6A0BCB33</vt:lpwstr>
  </property>
  <property fmtid="{D5CDD505-2E9C-101B-9397-08002B2CF9AE}" pid="3" name="KSOProductBuildVer">
    <vt:lpwstr>1036-12.2.0.23131</vt:lpwstr>
  </property>
  <property fmtid="{D5CDD505-2E9C-101B-9397-08002B2CF9AE}" pid="4" name="ICV">
    <vt:lpwstr>DF89D9CFB9AF43E9AA6FB8A47CA2F275_13</vt:lpwstr>
  </property>
</Properties>
</file>