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660" w:rsidRPr="002C07A1" w:rsidRDefault="00D32660" w:rsidP="00D32660">
      <w:pPr>
        <w:bidi/>
        <w:spacing w:line="240" w:lineRule="auto"/>
        <w:outlineLvl w:val="0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2C07A1">
        <w:rPr>
          <w:rFonts w:ascii="Sakkal Majalla" w:hAnsi="Sakkal Majalla" w:cs="Sakkal Majalla"/>
          <w:b/>
          <w:bCs/>
          <w:sz w:val="36"/>
          <w:szCs w:val="36"/>
          <w:rtl/>
        </w:rPr>
        <w:t>الجمهورية الجزائرية الديمقراطية الشعبية</w:t>
      </w:r>
    </w:p>
    <w:p w:rsidR="00D32660" w:rsidRPr="002C07A1" w:rsidRDefault="00D32660" w:rsidP="00D32660">
      <w:pPr>
        <w:bidi/>
        <w:spacing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2C07A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جامعة  – أبو بكر </w:t>
      </w:r>
      <w:proofErr w:type="spellStart"/>
      <w:r w:rsidRPr="002C07A1">
        <w:rPr>
          <w:rFonts w:ascii="Sakkal Majalla" w:hAnsi="Sakkal Majalla" w:cs="Sakkal Majalla"/>
          <w:b/>
          <w:bCs/>
          <w:sz w:val="36"/>
          <w:szCs w:val="36"/>
          <w:rtl/>
        </w:rPr>
        <w:t>بلقايد</w:t>
      </w:r>
      <w:proofErr w:type="spellEnd"/>
      <w:r w:rsidRPr="002C07A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- تلمسان.</w:t>
      </w:r>
    </w:p>
    <w:p w:rsidR="00D32660" w:rsidRPr="00DC4A96" w:rsidRDefault="00D32660" w:rsidP="00D32660">
      <w:pPr>
        <w:bidi/>
        <w:spacing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DC4A9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كلية العلوم الإنسانية و </w:t>
      </w:r>
      <w:proofErr w:type="spellStart"/>
      <w:r w:rsidRPr="00DC4A96">
        <w:rPr>
          <w:rFonts w:ascii="Sakkal Majalla" w:hAnsi="Sakkal Majalla" w:cs="Sakkal Majalla"/>
          <w:b/>
          <w:bCs/>
          <w:sz w:val="36"/>
          <w:szCs w:val="36"/>
          <w:rtl/>
        </w:rPr>
        <w:t>الإجتماعية</w:t>
      </w:r>
      <w:proofErr w:type="spellEnd"/>
      <w:r w:rsidRPr="00DC4A9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.</w:t>
      </w:r>
    </w:p>
    <w:p w:rsidR="00D32660" w:rsidRPr="00902E7F" w:rsidRDefault="00D32660" w:rsidP="00D32660">
      <w:pPr>
        <w:bidi/>
        <w:spacing w:line="240" w:lineRule="auto"/>
        <w:outlineLvl w:val="0"/>
        <w:rPr>
          <w:rFonts w:ascii="Sakkal Majalla" w:hAnsi="Sakkal Majalla" w:cs="Sakkal Majalla"/>
          <w:sz w:val="36"/>
          <w:szCs w:val="36"/>
          <w:rtl/>
        </w:rPr>
      </w:pPr>
      <w:r w:rsidRPr="00DC4A96">
        <w:rPr>
          <w:rFonts w:ascii="Sakkal Majalla" w:hAnsi="Sakkal Majalla" w:cs="Sakkal Majalla"/>
          <w:sz w:val="36"/>
          <w:szCs w:val="36"/>
          <w:rtl/>
        </w:rPr>
        <w:t>-</w:t>
      </w:r>
      <w:r w:rsidRPr="00DC4A96">
        <w:rPr>
          <w:rFonts w:ascii="Sakkal Majalla" w:hAnsi="Sakkal Majalla" w:cs="Sakkal Majalla"/>
          <w:b/>
          <w:bCs/>
          <w:sz w:val="36"/>
          <w:szCs w:val="36"/>
          <w:rtl/>
        </w:rPr>
        <w:t>قسم الفلسفة</w:t>
      </w:r>
      <w:r w:rsidRPr="00DC4A96">
        <w:rPr>
          <w:rFonts w:ascii="Sakkal Majalla" w:hAnsi="Sakkal Majalla" w:cs="Sakkal Majalla"/>
          <w:sz w:val="36"/>
          <w:szCs w:val="36"/>
          <w:rtl/>
        </w:rPr>
        <w:t>-</w:t>
      </w:r>
    </w:p>
    <w:p w:rsidR="00D32660" w:rsidRPr="00005ECC" w:rsidRDefault="00D32660" w:rsidP="00D32660">
      <w:pPr>
        <w:pStyle w:val="Titre2"/>
        <w:bidi/>
        <w:jc w:val="center"/>
        <w:rPr>
          <w:rFonts w:ascii="Sakkal Majalla" w:hAnsi="Sakkal Majalla" w:cs="Sakkal Majalla"/>
          <w:color w:val="auto"/>
          <w:sz w:val="32"/>
          <w:szCs w:val="32"/>
        </w:rPr>
      </w:pPr>
      <w:r>
        <w:rPr>
          <w:rFonts w:ascii="Sakkal Majalla" w:eastAsia="Times New Roman" w:hAnsi="Sakkal Majalla" w:cs="Sakkal Majalla" w:hint="cs"/>
          <w:color w:val="333333"/>
          <w:sz w:val="32"/>
          <w:szCs w:val="32"/>
          <w:rtl/>
          <w:lang w:bidi="ar-DZ"/>
        </w:rPr>
        <w:t xml:space="preserve">    </w:t>
      </w:r>
      <w:r>
        <w:rPr>
          <w:rFonts w:ascii="Sakkal Majalla" w:hAnsi="Sakkal Majalla" w:cs="Sakkal Majalla" w:hint="cs"/>
          <w:color w:val="auto"/>
          <w:sz w:val="32"/>
          <w:szCs w:val="32"/>
          <w:rtl/>
        </w:rPr>
        <w:t xml:space="preserve">       </w:t>
      </w:r>
      <w:proofErr w:type="gramStart"/>
      <w:r w:rsidRPr="00005ECC">
        <w:rPr>
          <w:rFonts w:ascii="Sakkal Majalla" w:hAnsi="Sakkal Majalla" w:cs="Sakkal Majalla"/>
          <w:color w:val="auto"/>
          <w:sz w:val="32"/>
          <w:szCs w:val="32"/>
          <w:rtl/>
        </w:rPr>
        <w:t>مقياس</w:t>
      </w:r>
      <w:proofErr w:type="gramEnd"/>
      <w:r w:rsidRPr="00005ECC">
        <w:rPr>
          <w:rFonts w:ascii="Sakkal Majalla" w:hAnsi="Sakkal Majalla" w:cs="Sakkal Majalla"/>
          <w:color w:val="auto"/>
          <w:sz w:val="32"/>
          <w:szCs w:val="32"/>
        </w:rPr>
        <w:t xml:space="preserve">: </w:t>
      </w:r>
      <w:r w:rsidRPr="00005ECC">
        <w:rPr>
          <w:rFonts w:ascii="Sakkal Majalla" w:hAnsi="Sakkal Majalla" w:cs="Sakkal Majalla"/>
          <w:color w:val="auto"/>
          <w:sz w:val="32"/>
          <w:szCs w:val="32"/>
          <w:rtl/>
        </w:rPr>
        <w:t>فلسفة</w:t>
      </w:r>
      <w:r w:rsidRPr="00005ECC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005ECC">
        <w:rPr>
          <w:rFonts w:ascii="Sakkal Majalla" w:hAnsi="Sakkal Majalla" w:cs="Sakkal Majalla"/>
          <w:color w:val="auto"/>
          <w:sz w:val="32"/>
          <w:szCs w:val="32"/>
          <w:rtl/>
        </w:rPr>
        <w:t>الأخلاق</w:t>
      </w:r>
    </w:p>
    <w:p w:rsidR="00D32660" w:rsidRPr="00005ECC" w:rsidRDefault="00D32660" w:rsidP="00D32660">
      <w:pPr>
        <w:pStyle w:val="Titre2"/>
        <w:bidi/>
        <w:jc w:val="center"/>
        <w:rPr>
          <w:rFonts w:ascii="Sakkal Majalla" w:hAnsi="Sakkal Majalla" w:cs="Sakkal Majalla"/>
          <w:color w:val="auto"/>
          <w:sz w:val="32"/>
          <w:szCs w:val="32"/>
        </w:rPr>
      </w:pPr>
      <w:r>
        <w:rPr>
          <w:rFonts w:ascii="Sakkal Majalla" w:hAnsi="Sakkal Majalla" w:cs="Sakkal Majalla" w:hint="cs"/>
          <w:color w:val="auto"/>
          <w:sz w:val="32"/>
          <w:szCs w:val="32"/>
          <w:rtl/>
        </w:rPr>
        <w:t xml:space="preserve">                         </w:t>
      </w:r>
      <w:r w:rsidRPr="00005ECC">
        <w:rPr>
          <w:rFonts w:ascii="Sakkal Majalla" w:hAnsi="Sakkal Majalla" w:cs="Sakkal Majalla"/>
          <w:color w:val="auto"/>
          <w:sz w:val="32"/>
          <w:szCs w:val="32"/>
          <w:rtl/>
        </w:rPr>
        <w:t>قسم</w:t>
      </w:r>
      <w:r w:rsidRPr="00005ECC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005ECC">
        <w:rPr>
          <w:rFonts w:ascii="Sakkal Majalla" w:hAnsi="Sakkal Majalla" w:cs="Sakkal Majalla"/>
          <w:color w:val="auto"/>
          <w:sz w:val="32"/>
          <w:szCs w:val="32"/>
          <w:rtl/>
        </w:rPr>
        <w:t>الفلسفة</w:t>
      </w:r>
      <w:r w:rsidRPr="00005ECC">
        <w:rPr>
          <w:rFonts w:ascii="Sakkal Majalla" w:hAnsi="Sakkal Majalla" w:cs="Sakkal Majalla"/>
          <w:color w:val="auto"/>
          <w:sz w:val="32"/>
          <w:szCs w:val="32"/>
        </w:rPr>
        <w:t xml:space="preserve"> – </w:t>
      </w:r>
      <w:r w:rsidRPr="00005ECC">
        <w:rPr>
          <w:rFonts w:ascii="Sakkal Majalla" w:hAnsi="Sakkal Majalla" w:cs="Sakkal Majalla"/>
          <w:color w:val="auto"/>
          <w:sz w:val="32"/>
          <w:szCs w:val="32"/>
          <w:rtl/>
        </w:rPr>
        <w:t>السنة</w:t>
      </w:r>
      <w:r w:rsidRPr="00005ECC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005ECC">
        <w:rPr>
          <w:rFonts w:ascii="Sakkal Majalla" w:hAnsi="Sakkal Majalla" w:cs="Sakkal Majalla"/>
          <w:color w:val="auto"/>
          <w:sz w:val="32"/>
          <w:szCs w:val="32"/>
          <w:rtl/>
        </w:rPr>
        <w:t>الثانية</w:t>
      </w:r>
      <w:r w:rsidRPr="00005ECC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005ECC">
        <w:rPr>
          <w:rFonts w:ascii="Sakkal Majalla" w:hAnsi="Sakkal Majalla" w:cs="Sakkal Majalla"/>
          <w:color w:val="auto"/>
          <w:sz w:val="32"/>
          <w:szCs w:val="32"/>
          <w:rtl/>
        </w:rPr>
        <w:t>ليسانس</w:t>
      </w:r>
    </w:p>
    <w:p w:rsidR="00D32660" w:rsidRDefault="00D32660" w:rsidP="00D32660">
      <w:pPr>
        <w:bidi/>
        <w:spacing w:after="158" w:line="240" w:lineRule="auto"/>
        <w:ind w:firstLine="708"/>
        <w:jc w:val="both"/>
        <w:outlineLvl w:val="1"/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lang w:bidi="ar-DZ"/>
        </w:rPr>
      </w:pPr>
      <w:r>
        <w:rPr>
          <w:rFonts w:ascii="Sakkal Majalla" w:eastAsia="Times New Roman" w:hAnsi="Sakkal Majalla" w:cs="Sakkal Majalla" w:hint="cs"/>
          <w:b/>
          <w:bCs/>
          <w:color w:val="333333"/>
          <w:sz w:val="32"/>
          <w:szCs w:val="32"/>
          <w:rtl/>
          <w:lang w:bidi="ar-DZ"/>
        </w:rPr>
        <w:t xml:space="preserve">                                                                  </w:t>
      </w:r>
      <w:r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bidi="ar-DZ"/>
        </w:rPr>
        <w:t>التدريس عن بعد</w:t>
      </w:r>
    </w:p>
    <w:p w:rsidR="00D32660" w:rsidRDefault="00D32660" w:rsidP="00D32660">
      <w:pPr>
        <w:bidi/>
        <w:spacing w:after="158" w:line="240" w:lineRule="auto"/>
        <w:ind w:firstLine="708"/>
        <w:jc w:val="center"/>
        <w:outlineLvl w:val="1"/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bidi="ar-DZ"/>
        </w:rPr>
      </w:pPr>
      <w:r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bidi="ar-DZ"/>
        </w:rPr>
        <w:t xml:space="preserve">الأستاذ: فؤاد </w:t>
      </w:r>
      <w:proofErr w:type="spellStart"/>
      <w:r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bidi="ar-DZ"/>
        </w:rPr>
        <w:t>قريمس</w:t>
      </w:r>
      <w:proofErr w:type="spellEnd"/>
    </w:p>
    <w:p w:rsidR="00D32660" w:rsidRDefault="00D32660" w:rsidP="00D32660">
      <w:pPr>
        <w:bidi/>
        <w:spacing w:after="158" w:line="240" w:lineRule="auto"/>
        <w:ind w:firstLine="708"/>
        <w:jc w:val="both"/>
        <w:outlineLvl w:val="1"/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lang w:bidi="ar-DZ"/>
        </w:rPr>
      </w:pPr>
      <w:r>
        <w:rPr>
          <w:rFonts w:ascii="Sakkal Majalla" w:eastAsia="Times New Roman" w:hAnsi="Sakkal Majalla" w:cs="Sakkal Majalla" w:hint="cs"/>
          <w:b/>
          <w:bCs/>
          <w:color w:val="333333"/>
          <w:sz w:val="32"/>
          <w:szCs w:val="32"/>
          <w:rtl/>
          <w:lang w:bidi="ar-DZ"/>
        </w:rPr>
        <w:t xml:space="preserve">                                         </w:t>
      </w:r>
      <w:proofErr w:type="gramStart"/>
      <w:r>
        <w:rPr>
          <w:rFonts w:ascii="Sakkal Majalla" w:eastAsia="Times New Roman" w:hAnsi="Sakkal Majalla" w:cs="Sakkal Majalla" w:hint="cs"/>
          <w:b/>
          <w:bCs/>
          <w:color w:val="333333"/>
          <w:sz w:val="32"/>
          <w:szCs w:val="32"/>
          <w:rtl/>
          <w:lang w:bidi="ar-DZ"/>
        </w:rPr>
        <w:t>البريد</w:t>
      </w:r>
      <w:proofErr w:type="gramEnd"/>
      <w:r>
        <w:rPr>
          <w:rFonts w:ascii="Sakkal Majalla" w:eastAsia="Times New Roman" w:hAnsi="Sakkal Majalla" w:cs="Sakkal Majalla" w:hint="cs"/>
          <w:b/>
          <w:bCs/>
          <w:color w:val="333333"/>
          <w:sz w:val="32"/>
          <w:szCs w:val="32"/>
          <w:rtl/>
          <w:lang w:bidi="ar-DZ"/>
        </w:rPr>
        <w:t xml:space="preserve"> الالكتروني: </w:t>
      </w:r>
      <w:hyperlink r:id="rId6" w:history="1">
        <w:r w:rsidRPr="0030528F">
          <w:rPr>
            <w:rStyle w:val="Lienhypertexte"/>
            <w:rFonts w:ascii="Sakkal Majalla" w:eastAsia="Times New Roman" w:hAnsi="Sakkal Majalla" w:cs="Sakkal Majalla"/>
            <w:b/>
            <w:bCs/>
            <w:sz w:val="32"/>
            <w:szCs w:val="32"/>
            <w:lang w:bidi="ar-DZ"/>
          </w:rPr>
          <w:t>grimesfouad@gmail.com</w:t>
        </w:r>
      </w:hyperlink>
      <w:r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lang w:bidi="ar-DZ"/>
        </w:rPr>
        <w:t xml:space="preserve"> </w:t>
      </w:r>
    </w:p>
    <w:p w:rsidR="00D32660" w:rsidRDefault="00D32660" w:rsidP="00D32660">
      <w:pPr>
        <w:bidi/>
        <w:spacing w:after="158" w:line="240" w:lineRule="auto"/>
        <w:ind w:firstLine="708"/>
        <w:jc w:val="center"/>
        <w:outlineLvl w:val="1"/>
        <w:rPr>
          <w:rFonts w:ascii="Sakkal Majalla" w:eastAsia="Times New Roman" w:hAnsi="Sakkal Majalla" w:cs="Sakkal Majalla"/>
          <w:b/>
          <w:bCs/>
          <w:color w:val="333333"/>
          <w:sz w:val="32"/>
          <w:szCs w:val="32"/>
          <w:rtl/>
          <w:lang w:bidi="ar-DZ"/>
        </w:rPr>
      </w:pPr>
      <w:proofErr w:type="gramStart"/>
      <w:r>
        <w:rPr>
          <w:rFonts w:ascii="Sakkal Majalla" w:eastAsia="Times New Roman" w:hAnsi="Sakkal Majalla" w:cs="Sakkal Majalla" w:hint="cs"/>
          <w:b/>
          <w:bCs/>
          <w:color w:val="333333"/>
          <w:sz w:val="32"/>
          <w:szCs w:val="32"/>
          <w:rtl/>
          <w:lang w:bidi="ar-DZ"/>
        </w:rPr>
        <w:t>السنة</w:t>
      </w:r>
      <w:proofErr w:type="gramEnd"/>
      <w:r>
        <w:rPr>
          <w:rFonts w:ascii="Sakkal Majalla" w:eastAsia="Times New Roman" w:hAnsi="Sakkal Majalla" w:cs="Sakkal Majalla" w:hint="cs"/>
          <w:b/>
          <w:bCs/>
          <w:color w:val="333333"/>
          <w:sz w:val="32"/>
          <w:szCs w:val="32"/>
          <w:rtl/>
          <w:lang w:bidi="ar-DZ"/>
        </w:rPr>
        <w:t xml:space="preserve"> الجامعية: 2025-2026</w:t>
      </w:r>
    </w:p>
    <w:p w:rsidR="00D32660" w:rsidRDefault="00D32660" w:rsidP="00D32660">
      <w:pPr>
        <w:jc w:val="center"/>
        <w:rPr>
          <w:rtl/>
        </w:rPr>
      </w:pPr>
      <w:r>
        <w:rPr>
          <w:sz w:val="40"/>
          <w:szCs w:val="40"/>
          <w:rtl/>
        </w:rPr>
        <w:t>دروس عبر الخط</w:t>
      </w:r>
    </w:p>
    <w:p w:rsidR="00736A91" w:rsidRDefault="00D32660" w:rsidP="00D32660">
      <w:pPr>
        <w:pStyle w:val="Titre1"/>
        <w:bidi/>
        <w:jc w:val="center"/>
        <w:rPr>
          <w:rFonts w:ascii="Sakkal Majalla" w:hAnsi="Sakkal Majalla" w:cs="Sakkal Majalla"/>
          <w:b w:val="0"/>
          <w:bCs w:val="0"/>
          <w:color w:val="auto"/>
          <w:rtl/>
        </w:rPr>
      </w:pPr>
      <w:proofErr w:type="spellStart"/>
      <w:r>
        <w:rPr>
          <w:rFonts w:ascii="Sakkal Majalla" w:hAnsi="Sakkal Majalla" w:cs="Sakkal Majalla"/>
          <w:sz w:val="32"/>
          <w:szCs w:val="32"/>
        </w:rPr>
        <w:t>Moodle</w:t>
      </w:r>
      <w:proofErr w:type="spellEnd"/>
    </w:p>
    <w:p w:rsidR="00BE49A2" w:rsidRPr="00736A91" w:rsidRDefault="003C0655" w:rsidP="00736A91">
      <w:pPr>
        <w:pStyle w:val="Titre1"/>
        <w:bidi/>
        <w:rPr>
          <w:rFonts w:ascii="Sakkal Majalla" w:hAnsi="Sakkal Majalla" w:cs="Sakkal Majalla"/>
          <w:color w:val="auto"/>
        </w:rPr>
      </w:pPr>
      <w:proofErr w:type="gramStart"/>
      <w:r w:rsidRPr="00736A91">
        <w:rPr>
          <w:rFonts w:ascii="Sakkal Majalla" w:hAnsi="Sakkal Majalla" w:cs="Sakkal Majalla"/>
          <w:color w:val="auto"/>
          <w:sz w:val="32"/>
          <w:szCs w:val="32"/>
          <w:rtl/>
        </w:rPr>
        <w:t>نموذج</w:t>
      </w:r>
      <w:proofErr w:type="gramEnd"/>
      <w:r w:rsidRPr="00736A91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736A91">
        <w:rPr>
          <w:rFonts w:ascii="Sakkal Majalla" w:hAnsi="Sakkal Majalla" w:cs="Sakkal Majalla"/>
          <w:color w:val="auto"/>
          <w:sz w:val="32"/>
          <w:szCs w:val="32"/>
          <w:rtl/>
        </w:rPr>
        <w:t>تقييم</w:t>
      </w:r>
      <w:r w:rsidRPr="00736A91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736A91">
        <w:rPr>
          <w:rFonts w:ascii="Sakkal Majalla" w:hAnsi="Sakkal Majalla" w:cs="Sakkal Majalla"/>
          <w:color w:val="auto"/>
          <w:sz w:val="32"/>
          <w:szCs w:val="32"/>
          <w:rtl/>
        </w:rPr>
        <w:t>البحث</w:t>
      </w:r>
      <w:r w:rsidRPr="00736A91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736A91">
        <w:rPr>
          <w:rFonts w:ascii="Sakkal Majalla" w:hAnsi="Sakkal Majalla" w:cs="Sakkal Majalla"/>
          <w:color w:val="auto"/>
          <w:sz w:val="32"/>
          <w:szCs w:val="32"/>
          <w:rtl/>
        </w:rPr>
        <w:t>والعرض</w:t>
      </w:r>
      <w:r w:rsidRPr="00736A91">
        <w:rPr>
          <w:rFonts w:ascii="Sakkal Majalla" w:hAnsi="Sakkal Majalla" w:cs="Sakkal Majalla"/>
          <w:color w:val="auto"/>
          <w:sz w:val="32"/>
          <w:szCs w:val="32"/>
        </w:rPr>
        <w:t xml:space="preserve"> </w:t>
      </w:r>
      <w:r w:rsidRPr="00736A91">
        <w:rPr>
          <w:rFonts w:ascii="Sakkal Majalla" w:hAnsi="Sakkal Majalla" w:cs="Sakkal Majalla"/>
          <w:color w:val="auto"/>
          <w:sz w:val="32"/>
          <w:szCs w:val="32"/>
          <w:rtl/>
        </w:rPr>
        <w:t>الشفوي</w:t>
      </w:r>
    </w:p>
    <w:p w:rsidR="00BE49A2" w:rsidRPr="00736A91" w:rsidRDefault="003C0655" w:rsidP="00EE0B53">
      <w:pPr>
        <w:pStyle w:val="Titre3"/>
        <w:bidi/>
        <w:rPr>
          <w:rFonts w:ascii="Sakkal Majalla" w:hAnsi="Sakkal Majalla" w:cs="Sakkal Majalla"/>
          <w:color w:val="auto"/>
          <w:sz w:val="28"/>
          <w:szCs w:val="28"/>
        </w:rPr>
      </w:pPr>
      <w:r w:rsidRPr="00736A91">
        <w:rPr>
          <w:rFonts w:ascii="Sakkal Majalla" w:hAnsi="Sakkal Majalla" w:cs="Sakkal Majalla"/>
          <w:color w:val="auto"/>
          <w:sz w:val="28"/>
          <w:szCs w:val="28"/>
          <w:rtl/>
        </w:rPr>
        <w:t>بيانات</w:t>
      </w:r>
      <w:r w:rsidRPr="00736A91">
        <w:rPr>
          <w:rFonts w:ascii="Sakkal Majalla" w:hAnsi="Sakkal Majalla" w:cs="Sakkal Majalla"/>
          <w:color w:val="auto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color w:val="auto"/>
          <w:sz w:val="28"/>
          <w:szCs w:val="28"/>
          <w:rtl/>
        </w:rPr>
        <w:t>المجموعة</w:t>
      </w:r>
    </w:p>
    <w:p w:rsidR="00BE49A2" w:rsidRPr="00736A91" w:rsidRDefault="003C0655" w:rsidP="00EE0B53">
      <w:pPr>
        <w:bidi/>
        <w:rPr>
          <w:rFonts w:ascii="Sakkal Majalla" w:hAnsi="Sakkal Majalla" w:cs="Sakkal Majalla"/>
          <w:sz w:val="28"/>
          <w:szCs w:val="28"/>
        </w:rPr>
      </w:pPr>
      <w:r w:rsidRPr="00736A91">
        <w:rPr>
          <w:rFonts w:ascii="Sakkal Majalla" w:hAnsi="Sakkal Majalla" w:cs="Sakkal Majalla"/>
          <w:sz w:val="28"/>
          <w:szCs w:val="28"/>
          <w:rtl/>
        </w:rPr>
        <w:t>رقم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المجموعة</w:t>
      </w:r>
      <w:r w:rsidRPr="00736A91">
        <w:rPr>
          <w:rFonts w:ascii="Sakkal Majalla" w:hAnsi="Sakkal Majalla" w:cs="Sakkal Majalla"/>
          <w:sz w:val="28"/>
          <w:szCs w:val="28"/>
        </w:rPr>
        <w:t>: ......................</w:t>
      </w:r>
    </w:p>
    <w:p w:rsidR="00BE49A2" w:rsidRPr="00736A91" w:rsidRDefault="003C0655" w:rsidP="00EE0B53">
      <w:pPr>
        <w:bidi/>
        <w:rPr>
          <w:rFonts w:ascii="Sakkal Majalla" w:hAnsi="Sakkal Majalla" w:cs="Sakkal Majalla"/>
          <w:sz w:val="28"/>
          <w:szCs w:val="28"/>
        </w:rPr>
      </w:pPr>
      <w:r w:rsidRPr="00736A91">
        <w:rPr>
          <w:rFonts w:ascii="Sakkal Majalla" w:hAnsi="Sakkal Majalla" w:cs="Sakkal Majalla"/>
          <w:sz w:val="28"/>
          <w:szCs w:val="28"/>
          <w:rtl/>
        </w:rPr>
        <w:t>أسماء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الطلبة</w:t>
      </w:r>
      <w:r w:rsidRPr="00736A91">
        <w:rPr>
          <w:rFonts w:ascii="Sakkal Majalla" w:hAnsi="Sakkal Majalla" w:cs="Sakkal Majalla"/>
          <w:sz w:val="28"/>
          <w:szCs w:val="28"/>
        </w:rPr>
        <w:t>: ............................................................</w:t>
      </w:r>
    </w:p>
    <w:p w:rsidR="00BE49A2" w:rsidRPr="00736A91" w:rsidRDefault="003C0655" w:rsidP="00EE0B53">
      <w:pPr>
        <w:bidi/>
        <w:rPr>
          <w:rFonts w:ascii="Sakkal Majalla" w:hAnsi="Sakkal Majalla" w:cs="Sakkal Majalla"/>
          <w:sz w:val="28"/>
          <w:szCs w:val="28"/>
        </w:rPr>
      </w:pPr>
      <w:r w:rsidRPr="00736A91">
        <w:rPr>
          <w:rFonts w:ascii="Sakkal Majalla" w:hAnsi="Sakkal Majalla" w:cs="Sakkal Majalla"/>
          <w:sz w:val="28"/>
          <w:szCs w:val="28"/>
          <w:rtl/>
        </w:rPr>
        <w:t>عنوان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الموضوع</w:t>
      </w:r>
      <w:r w:rsidRPr="00736A91">
        <w:rPr>
          <w:rFonts w:ascii="Sakkal Majalla" w:hAnsi="Sakkal Majalla" w:cs="Sakkal Majalla"/>
          <w:sz w:val="28"/>
          <w:szCs w:val="28"/>
        </w:rPr>
        <w:t>: ..........................................................</w:t>
      </w:r>
    </w:p>
    <w:p w:rsidR="00BE49A2" w:rsidRPr="00736A91" w:rsidRDefault="003C0655" w:rsidP="005D6204">
      <w:pPr>
        <w:pStyle w:val="Titre3"/>
        <w:bidi/>
        <w:rPr>
          <w:rFonts w:ascii="Sakkal Majalla" w:hAnsi="Sakkal Majalla" w:cs="Sakkal Majalla"/>
          <w:b w:val="0"/>
          <w:bCs w:val="0"/>
          <w:color w:val="auto"/>
          <w:sz w:val="28"/>
          <w:szCs w:val="28"/>
        </w:rPr>
      </w:pPr>
      <w:r w:rsidRPr="00736A91">
        <w:rPr>
          <w:rFonts w:ascii="Sakkal Majalla" w:hAnsi="Sakkal Majalla" w:cs="Sakkal Majalla"/>
          <w:b w:val="0"/>
          <w:bCs w:val="0"/>
          <w:color w:val="auto"/>
          <w:sz w:val="28"/>
          <w:szCs w:val="28"/>
        </w:rPr>
        <w:t xml:space="preserve">1. </w:t>
      </w:r>
      <w:r w:rsidRPr="00736A91">
        <w:rPr>
          <w:rFonts w:ascii="Sakkal Majalla" w:hAnsi="Sakkal Majalla" w:cs="Sakkal Majalla"/>
          <w:color w:val="auto"/>
          <w:sz w:val="28"/>
          <w:szCs w:val="28"/>
          <w:rtl/>
        </w:rPr>
        <w:t>تقييم</w:t>
      </w:r>
      <w:r w:rsidRPr="00736A91">
        <w:rPr>
          <w:rFonts w:ascii="Sakkal Majalla" w:hAnsi="Sakkal Majalla" w:cs="Sakkal Majalla"/>
          <w:color w:val="auto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color w:val="auto"/>
          <w:sz w:val="28"/>
          <w:szCs w:val="28"/>
          <w:rtl/>
        </w:rPr>
        <w:t>البحث</w:t>
      </w:r>
      <w:r w:rsidRPr="00736A91">
        <w:rPr>
          <w:rFonts w:ascii="Sakkal Majalla" w:hAnsi="Sakkal Majalla" w:cs="Sakkal Majalla"/>
          <w:color w:val="auto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color w:val="auto"/>
          <w:sz w:val="28"/>
          <w:szCs w:val="28"/>
          <w:rtl/>
        </w:rPr>
        <w:t>المكتوب</w:t>
      </w:r>
      <w:r w:rsidRPr="00736A91">
        <w:rPr>
          <w:rFonts w:ascii="Sakkal Majalla" w:hAnsi="Sakkal Majalla" w:cs="Sakkal Majalla"/>
          <w:color w:val="auto"/>
          <w:sz w:val="28"/>
          <w:szCs w:val="28"/>
        </w:rPr>
        <w:t xml:space="preserve"> 10 </w:t>
      </w:r>
      <w:r w:rsidRPr="00736A91">
        <w:rPr>
          <w:rFonts w:ascii="Sakkal Majalla" w:hAnsi="Sakkal Majalla" w:cs="Sakkal Majalla"/>
          <w:color w:val="auto"/>
          <w:sz w:val="28"/>
          <w:szCs w:val="28"/>
          <w:rtl/>
        </w:rPr>
        <w:t>نقاط</w:t>
      </w:r>
    </w:p>
    <w:p w:rsidR="00BE49A2" w:rsidRPr="00736A91" w:rsidRDefault="003C0655" w:rsidP="00EE0B53">
      <w:pPr>
        <w:bidi/>
        <w:rPr>
          <w:rFonts w:ascii="Sakkal Majalla" w:hAnsi="Sakkal Majalla" w:cs="Sakkal Majalla"/>
          <w:sz w:val="28"/>
          <w:szCs w:val="28"/>
        </w:rPr>
      </w:pPr>
      <w:r w:rsidRPr="00736A91">
        <w:rPr>
          <w:rFonts w:ascii="Sakkal Majalla" w:hAnsi="Sakkal Majalla" w:cs="Sakkal Majalla"/>
          <w:sz w:val="28"/>
          <w:szCs w:val="28"/>
          <w:rtl/>
        </w:rPr>
        <w:t>صياغة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الإشكالية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ووضوح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المقدمة</w:t>
      </w:r>
      <w:proofErr w:type="gramStart"/>
      <w:r w:rsidRPr="00736A91">
        <w:rPr>
          <w:rFonts w:ascii="Sakkal Majalla" w:hAnsi="Sakkal Majalla" w:cs="Sakkal Majalla"/>
          <w:sz w:val="28"/>
          <w:szCs w:val="28"/>
        </w:rPr>
        <w:t>: .</w:t>
      </w:r>
      <w:proofErr w:type="gramEnd"/>
      <w:r w:rsidRPr="00736A91">
        <w:rPr>
          <w:rFonts w:ascii="Sakkal Majalla" w:hAnsi="Sakkal Majalla" w:cs="Sakkal Majalla"/>
          <w:sz w:val="28"/>
          <w:szCs w:val="28"/>
        </w:rPr>
        <w:t>..... /2</w:t>
      </w:r>
    </w:p>
    <w:p w:rsidR="00BE49A2" w:rsidRPr="00736A91" w:rsidRDefault="003C0655" w:rsidP="00EE0B53">
      <w:pPr>
        <w:bidi/>
        <w:rPr>
          <w:rFonts w:ascii="Sakkal Majalla" w:hAnsi="Sakkal Majalla" w:cs="Sakkal Majalla"/>
          <w:sz w:val="28"/>
          <w:szCs w:val="28"/>
        </w:rPr>
      </w:pPr>
      <w:r w:rsidRPr="00736A91">
        <w:rPr>
          <w:rFonts w:ascii="Sakkal Majalla" w:hAnsi="Sakkal Majalla" w:cs="Sakkal Majalla"/>
          <w:sz w:val="28"/>
          <w:szCs w:val="28"/>
          <w:rtl/>
        </w:rPr>
        <w:lastRenderedPageBreak/>
        <w:t>عرض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الأفكار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الأساسية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وتنظيم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المحتوى</w:t>
      </w:r>
      <w:r w:rsidRPr="00736A91">
        <w:rPr>
          <w:rFonts w:ascii="Sakkal Majalla" w:hAnsi="Sakkal Majalla" w:cs="Sakkal Majalla"/>
          <w:sz w:val="28"/>
          <w:szCs w:val="28"/>
        </w:rPr>
        <w:t>: ...... /3</w:t>
      </w:r>
    </w:p>
    <w:p w:rsidR="00BE49A2" w:rsidRPr="00736A91" w:rsidRDefault="003C0655" w:rsidP="00EE0B53">
      <w:pPr>
        <w:bidi/>
        <w:rPr>
          <w:rFonts w:ascii="Sakkal Majalla" w:hAnsi="Sakkal Majalla" w:cs="Sakkal Majalla"/>
          <w:sz w:val="28"/>
          <w:szCs w:val="28"/>
        </w:rPr>
      </w:pPr>
      <w:r w:rsidRPr="00736A91">
        <w:rPr>
          <w:rFonts w:ascii="Sakkal Majalla" w:hAnsi="Sakkal Majalla" w:cs="Sakkal Majalla"/>
          <w:sz w:val="28"/>
          <w:szCs w:val="28"/>
          <w:rtl/>
        </w:rPr>
        <w:t>التحليل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والنقد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والقدرة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على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المقارنة</w:t>
      </w:r>
      <w:proofErr w:type="gramStart"/>
      <w:r w:rsidRPr="00736A91">
        <w:rPr>
          <w:rFonts w:ascii="Sakkal Majalla" w:hAnsi="Sakkal Majalla" w:cs="Sakkal Majalla"/>
          <w:sz w:val="28"/>
          <w:szCs w:val="28"/>
        </w:rPr>
        <w:t>: .</w:t>
      </w:r>
      <w:proofErr w:type="gramEnd"/>
      <w:r w:rsidRPr="00736A91">
        <w:rPr>
          <w:rFonts w:ascii="Sakkal Majalla" w:hAnsi="Sakkal Majalla" w:cs="Sakkal Majalla"/>
          <w:sz w:val="28"/>
          <w:szCs w:val="28"/>
        </w:rPr>
        <w:t>..... /3</w:t>
      </w:r>
    </w:p>
    <w:p w:rsidR="00BE49A2" w:rsidRPr="00736A91" w:rsidRDefault="003C0655" w:rsidP="00EE0B53">
      <w:pPr>
        <w:bidi/>
        <w:rPr>
          <w:rFonts w:ascii="Sakkal Majalla" w:hAnsi="Sakkal Majalla" w:cs="Sakkal Majalla"/>
          <w:sz w:val="28"/>
          <w:szCs w:val="28"/>
        </w:rPr>
      </w:pPr>
      <w:r w:rsidRPr="00736A91">
        <w:rPr>
          <w:rFonts w:ascii="Sakkal Majalla" w:hAnsi="Sakkal Majalla" w:cs="Sakkal Majalla"/>
          <w:sz w:val="28"/>
          <w:szCs w:val="28"/>
          <w:rtl/>
        </w:rPr>
        <w:t>الاعتماد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على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مراجع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علمية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والإحالات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الصحيحة</w:t>
      </w:r>
      <w:r w:rsidRPr="00736A91">
        <w:rPr>
          <w:rFonts w:ascii="Sakkal Majalla" w:hAnsi="Sakkal Majalla" w:cs="Sakkal Majalla"/>
          <w:sz w:val="28"/>
          <w:szCs w:val="28"/>
        </w:rPr>
        <w:t>: ...... /2</w:t>
      </w:r>
    </w:p>
    <w:p w:rsidR="00BE49A2" w:rsidRPr="00736A91" w:rsidRDefault="003C0655" w:rsidP="00EE0B53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736A91">
        <w:rPr>
          <w:rFonts w:ascii="Sakkal Majalla" w:hAnsi="Sakkal Majalla" w:cs="Sakkal Majalla"/>
          <w:b/>
          <w:bCs/>
          <w:sz w:val="28"/>
          <w:szCs w:val="28"/>
          <w:rtl/>
        </w:rPr>
        <w:t>المجموع</w:t>
      </w:r>
      <w:r w:rsidRPr="00736A9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b/>
          <w:bCs/>
          <w:sz w:val="28"/>
          <w:szCs w:val="28"/>
          <w:rtl/>
        </w:rPr>
        <w:t>الفرعي</w:t>
      </w:r>
      <w:proofErr w:type="gramStart"/>
      <w:r w:rsidRPr="00736A91">
        <w:rPr>
          <w:rFonts w:ascii="Sakkal Majalla" w:hAnsi="Sakkal Majalla" w:cs="Sakkal Majalla"/>
          <w:b/>
          <w:bCs/>
          <w:sz w:val="28"/>
          <w:szCs w:val="28"/>
        </w:rPr>
        <w:t>: .</w:t>
      </w:r>
      <w:proofErr w:type="gramEnd"/>
      <w:r w:rsidRPr="00736A91">
        <w:rPr>
          <w:rFonts w:ascii="Sakkal Majalla" w:hAnsi="Sakkal Majalla" w:cs="Sakkal Majalla"/>
          <w:b/>
          <w:bCs/>
          <w:sz w:val="28"/>
          <w:szCs w:val="28"/>
        </w:rPr>
        <w:t>..... /10</w:t>
      </w:r>
    </w:p>
    <w:p w:rsidR="00BE49A2" w:rsidRPr="00736A91" w:rsidRDefault="003C0655" w:rsidP="005D6204">
      <w:pPr>
        <w:pStyle w:val="Titre3"/>
        <w:bidi/>
        <w:rPr>
          <w:rFonts w:ascii="Sakkal Majalla" w:hAnsi="Sakkal Majalla" w:cs="Sakkal Majalla"/>
          <w:b w:val="0"/>
          <w:bCs w:val="0"/>
          <w:color w:val="auto"/>
          <w:sz w:val="28"/>
          <w:szCs w:val="28"/>
        </w:rPr>
      </w:pPr>
      <w:r w:rsidRPr="00736A91">
        <w:rPr>
          <w:rFonts w:ascii="Sakkal Majalla" w:hAnsi="Sakkal Majalla" w:cs="Sakkal Majalla"/>
          <w:b w:val="0"/>
          <w:bCs w:val="0"/>
          <w:color w:val="auto"/>
          <w:sz w:val="28"/>
          <w:szCs w:val="28"/>
        </w:rPr>
        <w:t xml:space="preserve">2. </w:t>
      </w:r>
      <w:r w:rsidRPr="00736A91">
        <w:rPr>
          <w:rFonts w:ascii="Sakkal Majalla" w:hAnsi="Sakkal Majalla" w:cs="Sakkal Majalla"/>
          <w:color w:val="auto"/>
          <w:sz w:val="28"/>
          <w:szCs w:val="28"/>
          <w:rtl/>
        </w:rPr>
        <w:t>تقييم</w:t>
      </w:r>
      <w:r w:rsidRPr="00736A91">
        <w:rPr>
          <w:rFonts w:ascii="Sakkal Majalla" w:hAnsi="Sakkal Majalla" w:cs="Sakkal Majalla"/>
          <w:color w:val="auto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color w:val="auto"/>
          <w:sz w:val="28"/>
          <w:szCs w:val="28"/>
          <w:rtl/>
        </w:rPr>
        <w:t>العرض</w:t>
      </w:r>
      <w:r w:rsidRPr="00736A91">
        <w:rPr>
          <w:rFonts w:ascii="Sakkal Majalla" w:hAnsi="Sakkal Majalla" w:cs="Sakkal Majalla"/>
          <w:color w:val="auto"/>
          <w:sz w:val="28"/>
          <w:szCs w:val="28"/>
        </w:rPr>
        <w:t xml:space="preserve"> </w:t>
      </w:r>
      <w:proofErr w:type="gramStart"/>
      <w:r w:rsidRPr="00736A91">
        <w:rPr>
          <w:rFonts w:ascii="Sakkal Majalla" w:hAnsi="Sakkal Majalla" w:cs="Sakkal Majalla"/>
          <w:color w:val="auto"/>
          <w:sz w:val="28"/>
          <w:szCs w:val="28"/>
          <w:rtl/>
        </w:rPr>
        <w:t>الشفوي</w:t>
      </w:r>
      <w:r w:rsidR="00EE0B53" w:rsidRPr="00736A91">
        <w:rPr>
          <w:rFonts w:ascii="Sakkal Majalla" w:hAnsi="Sakkal Majalla" w:cs="Sakkal Majalla" w:hint="cs"/>
          <w:color w:val="auto"/>
          <w:sz w:val="28"/>
          <w:szCs w:val="28"/>
          <w:rtl/>
        </w:rPr>
        <w:t>(</w:t>
      </w:r>
      <w:proofErr w:type="gramEnd"/>
      <w:r w:rsidR="005D6204" w:rsidRPr="00736A91">
        <w:rPr>
          <w:rFonts w:ascii="Sakkal Majalla" w:hAnsi="Sakkal Majalla" w:cs="Sakkal Majalla" w:hint="cs"/>
          <w:color w:val="auto"/>
          <w:sz w:val="28"/>
          <w:szCs w:val="28"/>
          <w:rtl/>
        </w:rPr>
        <w:t>3</w:t>
      </w:r>
      <w:r w:rsidRPr="00736A91">
        <w:rPr>
          <w:rFonts w:ascii="Sakkal Majalla" w:hAnsi="Sakkal Majalla" w:cs="Sakkal Majalla"/>
          <w:color w:val="auto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color w:val="auto"/>
          <w:sz w:val="28"/>
          <w:szCs w:val="28"/>
          <w:rtl/>
        </w:rPr>
        <w:t>نقاط</w:t>
      </w:r>
      <w:r w:rsidR="00EE0B53" w:rsidRPr="00736A91">
        <w:rPr>
          <w:rFonts w:ascii="Sakkal Majalla" w:hAnsi="Sakkal Majalla" w:cs="Sakkal Majalla" w:hint="cs"/>
          <w:color w:val="auto"/>
          <w:sz w:val="28"/>
          <w:szCs w:val="28"/>
          <w:rtl/>
        </w:rPr>
        <w:t>)</w:t>
      </w:r>
    </w:p>
    <w:p w:rsidR="00BE49A2" w:rsidRPr="00736A91" w:rsidRDefault="003C0655" w:rsidP="00C3732B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36A91">
        <w:rPr>
          <w:rFonts w:ascii="Sakkal Majalla" w:hAnsi="Sakkal Majalla" w:cs="Sakkal Majalla"/>
          <w:sz w:val="28"/>
          <w:szCs w:val="28"/>
          <w:rtl/>
        </w:rPr>
        <w:t>وضوح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العرض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وتسلسل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الأفكار</w:t>
      </w:r>
      <w:r w:rsidR="00EE0B53" w:rsidRPr="00736A91">
        <w:rPr>
          <w:rFonts w:ascii="Sakkal Majalla" w:hAnsi="Sakkal Majalla" w:cs="Sakkal Majalla"/>
          <w:sz w:val="28"/>
          <w:szCs w:val="28"/>
        </w:rPr>
        <w:t>: ...... /</w:t>
      </w:r>
      <w:r w:rsidR="00C3732B" w:rsidRPr="00736A91">
        <w:rPr>
          <w:rFonts w:ascii="Sakkal Majalla" w:hAnsi="Sakkal Majalla" w:cs="Sakkal Majalla" w:hint="cs"/>
          <w:sz w:val="28"/>
          <w:szCs w:val="28"/>
          <w:rtl/>
        </w:rPr>
        <w:t>2</w:t>
      </w:r>
    </w:p>
    <w:p w:rsidR="00BE49A2" w:rsidRPr="00736A91" w:rsidRDefault="003C0655" w:rsidP="00C3732B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36A91">
        <w:rPr>
          <w:rFonts w:ascii="Sakkal Majalla" w:hAnsi="Sakkal Majalla" w:cs="Sakkal Majalla"/>
          <w:sz w:val="28"/>
          <w:szCs w:val="28"/>
          <w:rtl/>
        </w:rPr>
        <w:t>استخدام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لغة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فلسفية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سليمة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ودقة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المفاهيم</w:t>
      </w:r>
      <w:proofErr w:type="gramStart"/>
      <w:r w:rsidR="00EE0B53" w:rsidRPr="00736A91">
        <w:rPr>
          <w:rFonts w:ascii="Sakkal Majalla" w:hAnsi="Sakkal Majalla" w:cs="Sakkal Majalla"/>
          <w:sz w:val="28"/>
          <w:szCs w:val="28"/>
        </w:rPr>
        <w:t>: .</w:t>
      </w:r>
      <w:proofErr w:type="gramEnd"/>
      <w:r w:rsidR="00EE0B53" w:rsidRPr="00736A91">
        <w:rPr>
          <w:rFonts w:ascii="Sakkal Majalla" w:hAnsi="Sakkal Majalla" w:cs="Sakkal Majalla"/>
          <w:sz w:val="28"/>
          <w:szCs w:val="28"/>
        </w:rPr>
        <w:t>..... /</w:t>
      </w:r>
      <w:r w:rsidR="00C3732B" w:rsidRPr="00736A91">
        <w:rPr>
          <w:rFonts w:ascii="Sakkal Majalla" w:hAnsi="Sakkal Majalla" w:cs="Sakkal Majalla" w:hint="cs"/>
          <w:sz w:val="28"/>
          <w:szCs w:val="28"/>
          <w:rtl/>
        </w:rPr>
        <w:t>2</w:t>
      </w:r>
    </w:p>
    <w:p w:rsidR="00BE49A2" w:rsidRPr="00736A91" w:rsidRDefault="003C0655" w:rsidP="00EE0B53">
      <w:pPr>
        <w:bidi/>
        <w:rPr>
          <w:rFonts w:ascii="Sakkal Majalla" w:hAnsi="Sakkal Majalla" w:cs="Sakkal Majalla"/>
          <w:sz w:val="28"/>
          <w:szCs w:val="28"/>
        </w:rPr>
      </w:pPr>
      <w:r w:rsidRPr="00736A91">
        <w:rPr>
          <w:rFonts w:ascii="Sakkal Majalla" w:hAnsi="Sakkal Majalla" w:cs="Sakkal Majalla"/>
          <w:sz w:val="28"/>
          <w:szCs w:val="28"/>
          <w:rtl/>
        </w:rPr>
        <w:t>الالتزام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بالوقت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المخصص</w:t>
      </w:r>
      <w:r w:rsidRPr="00736A91">
        <w:rPr>
          <w:rFonts w:ascii="Sakkal Majalla" w:hAnsi="Sakkal Majalla" w:cs="Sakkal Majalla"/>
          <w:sz w:val="28"/>
          <w:szCs w:val="28"/>
        </w:rPr>
        <w:t>: ...... /0.5</w:t>
      </w:r>
    </w:p>
    <w:p w:rsidR="00EE0B53" w:rsidRPr="00736A91" w:rsidRDefault="003C0655" w:rsidP="00EE0B53">
      <w:pPr>
        <w:bidi/>
        <w:rPr>
          <w:rFonts w:ascii="Sakkal Majalla" w:hAnsi="Sakkal Majalla" w:cs="Sakkal Majalla"/>
          <w:sz w:val="28"/>
          <w:szCs w:val="28"/>
        </w:rPr>
      </w:pPr>
      <w:r w:rsidRPr="00736A91">
        <w:rPr>
          <w:rFonts w:ascii="Sakkal Majalla" w:hAnsi="Sakkal Majalla" w:cs="Sakkal Majalla"/>
          <w:sz w:val="28"/>
          <w:szCs w:val="28"/>
          <w:rtl/>
        </w:rPr>
        <w:t>القدرة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على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الإجابة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عن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الأسئلة</w:t>
      </w:r>
      <w:r w:rsidR="00EE0B53" w:rsidRPr="00736A91">
        <w:rPr>
          <w:rFonts w:ascii="Sakkal Majalla" w:hAnsi="Sakkal Majalla" w:cs="Sakkal Majalla"/>
          <w:sz w:val="28"/>
          <w:szCs w:val="28"/>
        </w:rPr>
        <w:t>: ...... /0.5</w:t>
      </w:r>
    </w:p>
    <w:p w:rsidR="00BE49A2" w:rsidRPr="00736A91" w:rsidRDefault="003C0655" w:rsidP="00C3732B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736A91">
        <w:rPr>
          <w:rFonts w:ascii="Sakkal Majalla" w:hAnsi="Sakkal Majalla" w:cs="Sakkal Majalla"/>
          <w:b/>
          <w:bCs/>
          <w:sz w:val="28"/>
          <w:szCs w:val="28"/>
          <w:rtl/>
        </w:rPr>
        <w:t>المجموع</w:t>
      </w:r>
      <w:r w:rsidRPr="00736A9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b/>
          <w:bCs/>
          <w:sz w:val="28"/>
          <w:szCs w:val="28"/>
          <w:rtl/>
        </w:rPr>
        <w:t>الفرعي</w:t>
      </w:r>
      <w:proofErr w:type="gramStart"/>
      <w:r w:rsidRPr="00736A91">
        <w:rPr>
          <w:rFonts w:ascii="Sakkal Majalla" w:hAnsi="Sakkal Majalla" w:cs="Sakkal Majalla"/>
          <w:b/>
          <w:bCs/>
          <w:sz w:val="28"/>
          <w:szCs w:val="28"/>
        </w:rPr>
        <w:t>: .</w:t>
      </w:r>
      <w:proofErr w:type="gramEnd"/>
      <w:r w:rsidRPr="00736A91">
        <w:rPr>
          <w:rFonts w:ascii="Sakkal Majalla" w:hAnsi="Sakkal Majalla" w:cs="Sakkal Majalla"/>
          <w:b/>
          <w:bCs/>
          <w:sz w:val="28"/>
          <w:szCs w:val="28"/>
        </w:rPr>
        <w:t>..... /</w:t>
      </w:r>
      <w:r w:rsidR="00C3732B" w:rsidRPr="00736A91">
        <w:rPr>
          <w:rFonts w:ascii="Sakkal Majalla" w:hAnsi="Sakkal Majalla" w:cs="Sakkal Majalla" w:hint="cs"/>
          <w:b/>
          <w:bCs/>
          <w:sz w:val="28"/>
          <w:szCs w:val="28"/>
          <w:rtl/>
        </w:rPr>
        <w:t>5</w:t>
      </w:r>
    </w:p>
    <w:p w:rsidR="00BE49A2" w:rsidRPr="00736A91" w:rsidRDefault="003C0655" w:rsidP="005D6204">
      <w:pPr>
        <w:pStyle w:val="Titre3"/>
        <w:bidi/>
        <w:rPr>
          <w:rFonts w:ascii="Sakkal Majalla" w:hAnsi="Sakkal Majalla" w:cs="Sakkal Majalla"/>
          <w:color w:val="auto"/>
          <w:sz w:val="28"/>
          <w:szCs w:val="28"/>
        </w:rPr>
      </w:pPr>
      <w:r w:rsidRPr="00736A91">
        <w:rPr>
          <w:rFonts w:ascii="Sakkal Majalla" w:hAnsi="Sakkal Majalla" w:cs="Sakkal Majalla"/>
          <w:color w:val="auto"/>
          <w:sz w:val="28"/>
          <w:szCs w:val="28"/>
        </w:rPr>
        <w:t xml:space="preserve">3. </w:t>
      </w:r>
      <w:r w:rsidRPr="00736A91">
        <w:rPr>
          <w:rFonts w:ascii="Sakkal Majalla" w:hAnsi="Sakkal Majalla" w:cs="Sakkal Majalla"/>
          <w:color w:val="auto"/>
          <w:sz w:val="28"/>
          <w:szCs w:val="28"/>
          <w:rtl/>
        </w:rPr>
        <w:t>تقييم</w:t>
      </w:r>
      <w:r w:rsidRPr="00736A91">
        <w:rPr>
          <w:rFonts w:ascii="Sakkal Majalla" w:hAnsi="Sakkal Majalla" w:cs="Sakkal Majalla"/>
          <w:color w:val="auto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color w:val="auto"/>
          <w:sz w:val="28"/>
          <w:szCs w:val="28"/>
          <w:rtl/>
        </w:rPr>
        <w:t>العمل</w:t>
      </w:r>
      <w:r w:rsidRPr="00736A91">
        <w:rPr>
          <w:rFonts w:ascii="Sakkal Majalla" w:hAnsi="Sakkal Majalla" w:cs="Sakkal Majalla"/>
          <w:color w:val="auto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color w:val="auto"/>
          <w:sz w:val="28"/>
          <w:szCs w:val="28"/>
          <w:rtl/>
        </w:rPr>
        <w:t>الجماعي</w:t>
      </w:r>
      <w:r w:rsidRPr="00736A91">
        <w:rPr>
          <w:rFonts w:ascii="Sakkal Majalla" w:hAnsi="Sakkal Majalla" w:cs="Sakkal Majalla"/>
          <w:color w:val="auto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color w:val="auto"/>
          <w:sz w:val="28"/>
          <w:szCs w:val="28"/>
          <w:rtl/>
        </w:rPr>
        <w:t>والمشاركة</w:t>
      </w:r>
      <w:r w:rsidRPr="00736A91">
        <w:rPr>
          <w:rFonts w:ascii="Sakkal Majalla" w:hAnsi="Sakkal Majalla" w:cs="Sakkal Majalla"/>
          <w:color w:val="auto"/>
          <w:sz w:val="28"/>
          <w:szCs w:val="28"/>
        </w:rPr>
        <w:t xml:space="preserve"> 5 </w:t>
      </w:r>
      <w:r w:rsidRPr="00736A91">
        <w:rPr>
          <w:rFonts w:ascii="Sakkal Majalla" w:hAnsi="Sakkal Majalla" w:cs="Sakkal Majalla"/>
          <w:color w:val="auto"/>
          <w:sz w:val="28"/>
          <w:szCs w:val="28"/>
          <w:rtl/>
        </w:rPr>
        <w:t>نقاط</w:t>
      </w:r>
    </w:p>
    <w:p w:rsidR="00BE49A2" w:rsidRPr="00736A91" w:rsidRDefault="003C0655" w:rsidP="00EE0B53">
      <w:pPr>
        <w:bidi/>
        <w:rPr>
          <w:rFonts w:ascii="Sakkal Majalla" w:hAnsi="Sakkal Majalla" w:cs="Sakkal Majalla"/>
          <w:sz w:val="28"/>
          <w:szCs w:val="28"/>
        </w:rPr>
      </w:pPr>
      <w:r w:rsidRPr="00736A91">
        <w:rPr>
          <w:rFonts w:ascii="Sakkal Majalla" w:hAnsi="Sakkal Majalla" w:cs="Sakkal Majalla"/>
          <w:sz w:val="28"/>
          <w:szCs w:val="28"/>
          <w:rtl/>
        </w:rPr>
        <w:t>تقاسم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المهام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بين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أفراد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المجموعة</w:t>
      </w:r>
      <w:r w:rsidRPr="00736A91">
        <w:rPr>
          <w:rFonts w:ascii="Sakkal Majalla" w:hAnsi="Sakkal Majalla" w:cs="Sakkal Majalla"/>
          <w:sz w:val="28"/>
          <w:szCs w:val="28"/>
        </w:rPr>
        <w:t>: ...... /2</w:t>
      </w:r>
    </w:p>
    <w:p w:rsidR="00BE49A2" w:rsidRPr="00736A91" w:rsidRDefault="00EE0B53" w:rsidP="00EE0B53">
      <w:pPr>
        <w:bidi/>
        <w:rPr>
          <w:rFonts w:ascii="Sakkal Majalla" w:hAnsi="Sakkal Majalla" w:cs="Sakkal Majalla"/>
          <w:sz w:val="28"/>
          <w:szCs w:val="28"/>
        </w:rPr>
      </w:pPr>
      <w:r w:rsidRPr="00736A91">
        <w:rPr>
          <w:rFonts w:ascii="Sakkal Majalla" w:hAnsi="Sakkal Majalla" w:cs="Sakkal Majalla"/>
          <w:sz w:val="28"/>
          <w:szCs w:val="28"/>
          <w:rtl/>
        </w:rPr>
        <w:t>التفاعل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والنقاش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مع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>بقية</w:t>
      </w:r>
      <w:r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  <w:rtl/>
        </w:rPr>
        <w:t xml:space="preserve">المجموعات </w:t>
      </w:r>
      <w:r w:rsidRPr="00736A91">
        <w:rPr>
          <w:rFonts w:ascii="Sakkal Majalla" w:hAnsi="Sakkal Majalla" w:cs="Sakkal Majalla" w:hint="cs"/>
          <w:sz w:val="28"/>
          <w:szCs w:val="28"/>
          <w:rtl/>
        </w:rPr>
        <w:t>+</w:t>
      </w:r>
      <w:r w:rsidR="003C0655" w:rsidRPr="00736A91">
        <w:rPr>
          <w:rFonts w:ascii="Sakkal Majalla" w:hAnsi="Sakkal Majalla" w:cs="Sakkal Majalla"/>
          <w:sz w:val="28"/>
          <w:szCs w:val="28"/>
          <w:rtl/>
        </w:rPr>
        <w:t>المشاركة</w:t>
      </w:r>
      <w:r w:rsidR="003C0655"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="003C0655" w:rsidRPr="00736A91">
        <w:rPr>
          <w:rFonts w:ascii="Sakkal Majalla" w:hAnsi="Sakkal Majalla" w:cs="Sakkal Majalla"/>
          <w:sz w:val="28"/>
          <w:szCs w:val="28"/>
          <w:rtl/>
        </w:rPr>
        <w:t>الفعّالة</w:t>
      </w:r>
      <w:r w:rsidR="003C0655"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="003C0655" w:rsidRPr="00736A91">
        <w:rPr>
          <w:rFonts w:ascii="Sakkal Majalla" w:hAnsi="Sakkal Majalla" w:cs="Sakkal Majalla"/>
          <w:sz w:val="28"/>
          <w:szCs w:val="28"/>
          <w:rtl/>
        </w:rPr>
        <w:t>لكل</w:t>
      </w:r>
      <w:r w:rsidR="003C0655"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="003C0655" w:rsidRPr="00736A91">
        <w:rPr>
          <w:rFonts w:ascii="Sakkal Majalla" w:hAnsi="Sakkal Majalla" w:cs="Sakkal Majalla"/>
          <w:sz w:val="28"/>
          <w:szCs w:val="28"/>
          <w:rtl/>
        </w:rPr>
        <w:t>عضو</w:t>
      </w:r>
      <w:r w:rsidR="003C0655"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="003C0655" w:rsidRPr="00736A91">
        <w:rPr>
          <w:rFonts w:ascii="Sakkal Majalla" w:hAnsi="Sakkal Majalla" w:cs="Sakkal Majalla"/>
          <w:sz w:val="28"/>
          <w:szCs w:val="28"/>
          <w:rtl/>
        </w:rPr>
        <w:t>أثناء</w:t>
      </w:r>
      <w:r w:rsidR="003C0655" w:rsidRPr="00736A91">
        <w:rPr>
          <w:rFonts w:ascii="Sakkal Majalla" w:hAnsi="Sakkal Majalla" w:cs="Sakkal Majalla"/>
          <w:sz w:val="28"/>
          <w:szCs w:val="28"/>
        </w:rPr>
        <w:t xml:space="preserve"> </w:t>
      </w:r>
      <w:r w:rsidR="003C0655" w:rsidRPr="00736A91">
        <w:rPr>
          <w:rFonts w:ascii="Sakkal Majalla" w:hAnsi="Sakkal Majalla" w:cs="Sakkal Majalla"/>
          <w:sz w:val="28"/>
          <w:szCs w:val="28"/>
          <w:rtl/>
        </w:rPr>
        <w:t>العرض</w:t>
      </w:r>
      <w:r w:rsidR="003C0655" w:rsidRPr="00736A91">
        <w:rPr>
          <w:rFonts w:ascii="Sakkal Majalla" w:hAnsi="Sakkal Majalla" w:cs="Sakkal Majalla"/>
          <w:sz w:val="28"/>
          <w:szCs w:val="28"/>
        </w:rPr>
        <w:t>: ...... /1</w:t>
      </w:r>
    </w:p>
    <w:p w:rsidR="00BE49A2" w:rsidRPr="00736A91" w:rsidRDefault="00EE0B53" w:rsidP="00EE0B53">
      <w:pPr>
        <w:bidi/>
        <w:rPr>
          <w:rFonts w:ascii="Sakkal Majalla" w:hAnsi="Sakkal Majalla" w:cs="Sakkal Majalla"/>
          <w:sz w:val="28"/>
          <w:szCs w:val="28"/>
        </w:rPr>
      </w:pPr>
      <w:r w:rsidRPr="00736A91">
        <w:rPr>
          <w:rFonts w:ascii="Sakkal Majalla" w:hAnsi="Sakkal Majalla" w:cs="Sakkal Majalla" w:hint="cs"/>
          <w:sz w:val="28"/>
          <w:szCs w:val="28"/>
          <w:rtl/>
        </w:rPr>
        <w:t xml:space="preserve">ابتكارات وانجازات </w:t>
      </w:r>
      <w:proofErr w:type="spellStart"/>
      <w:r w:rsidRPr="00736A91">
        <w:rPr>
          <w:rFonts w:ascii="Sakkal Majalla" w:hAnsi="Sakkal Majalla" w:cs="Sakkal Majalla" w:hint="cs"/>
          <w:sz w:val="28"/>
          <w:szCs w:val="28"/>
          <w:rtl/>
        </w:rPr>
        <w:t>اضافية</w:t>
      </w:r>
      <w:proofErr w:type="spellEnd"/>
      <w:r w:rsidRPr="00736A91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736A91">
        <w:rPr>
          <w:rFonts w:ascii="Sakkal Majalla" w:hAnsi="Sakkal Majalla" w:cs="Sakkal Majalla"/>
          <w:sz w:val="28"/>
          <w:szCs w:val="28"/>
        </w:rPr>
        <w:t>: ...... /2</w:t>
      </w:r>
    </w:p>
    <w:p w:rsidR="00BE49A2" w:rsidRPr="00736A91" w:rsidRDefault="003C0655" w:rsidP="00EE0B53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736A91">
        <w:rPr>
          <w:rFonts w:ascii="Sakkal Majalla" w:hAnsi="Sakkal Majalla" w:cs="Sakkal Majalla"/>
          <w:b/>
          <w:bCs/>
          <w:sz w:val="28"/>
          <w:szCs w:val="28"/>
          <w:rtl/>
        </w:rPr>
        <w:t>المجموع</w:t>
      </w:r>
      <w:r w:rsidRPr="00736A9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b/>
          <w:bCs/>
          <w:sz w:val="28"/>
          <w:szCs w:val="28"/>
          <w:rtl/>
        </w:rPr>
        <w:t>الفرعي</w:t>
      </w:r>
      <w:proofErr w:type="gramStart"/>
      <w:r w:rsidRPr="00736A91">
        <w:rPr>
          <w:rFonts w:ascii="Sakkal Majalla" w:hAnsi="Sakkal Majalla" w:cs="Sakkal Majalla"/>
          <w:b/>
          <w:bCs/>
          <w:sz w:val="28"/>
          <w:szCs w:val="28"/>
        </w:rPr>
        <w:t>: .</w:t>
      </w:r>
      <w:proofErr w:type="gramEnd"/>
      <w:r w:rsidRPr="00736A91">
        <w:rPr>
          <w:rFonts w:ascii="Sakkal Majalla" w:hAnsi="Sakkal Majalla" w:cs="Sakkal Majalla"/>
          <w:b/>
          <w:bCs/>
          <w:sz w:val="28"/>
          <w:szCs w:val="28"/>
        </w:rPr>
        <w:t>..... /5</w:t>
      </w:r>
    </w:p>
    <w:p w:rsidR="00BE49A2" w:rsidRPr="00736A91" w:rsidRDefault="003C0655" w:rsidP="00EE0B53">
      <w:pPr>
        <w:pStyle w:val="Titre3"/>
        <w:bidi/>
        <w:rPr>
          <w:rFonts w:ascii="Sakkal Majalla" w:hAnsi="Sakkal Majalla" w:cs="Sakkal Majalla"/>
          <w:b w:val="0"/>
          <w:bCs w:val="0"/>
          <w:color w:val="auto"/>
          <w:sz w:val="36"/>
          <w:szCs w:val="36"/>
        </w:rPr>
      </w:pPr>
      <w:r w:rsidRPr="00736A91">
        <w:rPr>
          <w:rFonts w:ascii="Sakkal Majalla" w:hAnsi="Sakkal Majalla" w:cs="Sakkal Majalla"/>
          <w:b w:val="0"/>
          <w:bCs w:val="0"/>
          <w:color w:val="auto"/>
          <w:sz w:val="36"/>
          <w:szCs w:val="36"/>
        </w:rPr>
        <w:t xml:space="preserve">4. </w:t>
      </w:r>
      <w:r w:rsidRPr="00736A91">
        <w:rPr>
          <w:rFonts w:ascii="Sakkal Majalla" w:hAnsi="Sakkal Majalla" w:cs="Sakkal Majalla"/>
          <w:b w:val="0"/>
          <w:bCs w:val="0"/>
          <w:color w:val="auto"/>
          <w:sz w:val="36"/>
          <w:szCs w:val="36"/>
          <w:rtl/>
        </w:rPr>
        <w:t>الملاحظات</w:t>
      </w:r>
    </w:p>
    <w:p w:rsidR="00BE49A2" w:rsidRPr="00736A91" w:rsidRDefault="003C0655" w:rsidP="00EE0B53">
      <w:pPr>
        <w:bidi/>
        <w:rPr>
          <w:rFonts w:ascii="Sakkal Majalla" w:hAnsi="Sakkal Majalla" w:cs="Sakkal Majalla"/>
          <w:sz w:val="28"/>
          <w:szCs w:val="28"/>
        </w:rPr>
      </w:pPr>
      <w:r w:rsidRPr="00736A91">
        <w:rPr>
          <w:rFonts w:ascii="Sakkal Majalla" w:hAnsi="Sakkal Majalla" w:cs="Sakkal Majalla"/>
          <w:sz w:val="28"/>
          <w:szCs w:val="28"/>
        </w:rPr>
        <w:t>..............................................................................................................</w:t>
      </w:r>
    </w:p>
    <w:p w:rsidR="00BE49A2" w:rsidRPr="00736A91" w:rsidRDefault="003C0655" w:rsidP="00EE0B53">
      <w:pPr>
        <w:bidi/>
        <w:rPr>
          <w:rFonts w:ascii="Sakkal Majalla" w:hAnsi="Sakkal Majalla" w:cs="Sakkal Majalla"/>
          <w:sz w:val="28"/>
          <w:szCs w:val="28"/>
        </w:rPr>
      </w:pPr>
      <w:r w:rsidRPr="00736A91">
        <w:rPr>
          <w:rFonts w:ascii="Sakkal Majalla" w:hAnsi="Sakkal Majalla" w:cs="Sakkal Majalla"/>
          <w:sz w:val="28"/>
          <w:szCs w:val="28"/>
        </w:rPr>
        <w:t>..............................................................................................................</w:t>
      </w:r>
    </w:p>
    <w:p w:rsidR="00BE49A2" w:rsidRPr="00736A91" w:rsidRDefault="003C0655" w:rsidP="00EE0B53">
      <w:pPr>
        <w:bidi/>
        <w:rPr>
          <w:rFonts w:ascii="Sakkal Majalla" w:hAnsi="Sakkal Majalla" w:cs="Sakkal Majalla"/>
          <w:sz w:val="28"/>
          <w:szCs w:val="28"/>
        </w:rPr>
      </w:pPr>
      <w:r w:rsidRPr="00736A91">
        <w:rPr>
          <w:rFonts w:ascii="Sakkal Majalla" w:hAnsi="Sakkal Majalla" w:cs="Sakkal Majalla"/>
          <w:sz w:val="28"/>
          <w:szCs w:val="28"/>
        </w:rPr>
        <w:t>..............................................................................................................</w:t>
      </w:r>
    </w:p>
    <w:p w:rsidR="00BE49A2" w:rsidRPr="00736A91" w:rsidRDefault="003C0655" w:rsidP="00C3732B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736A91">
        <w:rPr>
          <w:rFonts w:ascii="Sakkal Majalla" w:hAnsi="Sakkal Majalla" w:cs="Sakkal Majalla"/>
          <w:b/>
          <w:bCs/>
          <w:sz w:val="28"/>
          <w:szCs w:val="28"/>
          <w:rtl/>
        </w:rPr>
        <w:t>المجموع</w:t>
      </w:r>
      <w:r w:rsidRPr="00736A91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736A91">
        <w:rPr>
          <w:rFonts w:ascii="Sakkal Majalla" w:hAnsi="Sakkal Majalla" w:cs="Sakkal Majalla"/>
          <w:b/>
          <w:bCs/>
          <w:sz w:val="28"/>
          <w:szCs w:val="28"/>
          <w:rtl/>
        </w:rPr>
        <w:t>النهائي</w:t>
      </w:r>
      <w:proofErr w:type="gramStart"/>
      <w:r w:rsidR="00C3732B" w:rsidRPr="00736A91">
        <w:rPr>
          <w:rFonts w:ascii="Sakkal Majalla" w:hAnsi="Sakkal Majalla" w:cs="Sakkal Majalla" w:hint="cs"/>
          <w:b/>
          <w:bCs/>
          <w:sz w:val="28"/>
          <w:szCs w:val="28"/>
          <w:rtl/>
        </w:rPr>
        <w:t>: .</w:t>
      </w:r>
      <w:proofErr w:type="gramEnd"/>
      <w:r w:rsidR="00C3732B" w:rsidRPr="00736A91">
        <w:rPr>
          <w:rFonts w:ascii="Sakkal Majalla" w:hAnsi="Sakkal Majalla" w:cs="Sakkal Majalla" w:hint="cs"/>
          <w:b/>
          <w:bCs/>
          <w:sz w:val="28"/>
          <w:szCs w:val="28"/>
          <w:rtl/>
        </w:rPr>
        <w:t>....20/20</w:t>
      </w:r>
    </w:p>
    <w:sectPr w:rsidR="00BE49A2" w:rsidRPr="00736A9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393614"/>
    <w:rsid w:val="003C0655"/>
    <w:rsid w:val="004A6FDF"/>
    <w:rsid w:val="005628E7"/>
    <w:rsid w:val="005D6204"/>
    <w:rsid w:val="00736A91"/>
    <w:rsid w:val="00AA1D8D"/>
    <w:rsid w:val="00B47730"/>
    <w:rsid w:val="00BE49A2"/>
    <w:rsid w:val="00C3732B"/>
    <w:rsid w:val="00C65AAD"/>
    <w:rsid w:val="00C874F8"/>
    <w:rsid w:val="00CB0664"/>
    <w:rsid w:val="00CB56EB"/>
    <w:rsid w:val="00D32660"/>
    <w:rsid w:val="00D64400"/>
    <w:rsid w:val="00E072AD"/>
    <w:rsid w:val="00EB2164"/>
    <w:rsid w:val="00EE0B53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D326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imesfoua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dell</cp:lastModifiedBy>
  <cp:revision>11</cp:revision>
  <dcterms:created xsi:type="dcterms:W3CDTF">2013-12-23T23:15:00Z</dcterms:created>
  <dcterms:modified xsi:type="dcterms:W3CDTF">2025-12-04T08:11:00Z</dcterms:modified>
  <cp:category/>
</cp:coreProperties>
</file>